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CA247" w14:textId="77777777" w:rsidR="00E70D4E" w:rsidRDefault="00000000">
      <w:pPr>
        <w:jc w:val="center"/>
      </w:pPr>
      <w:r>
        <w:rPr>
          <w:b/>
          <w:sz w:val="44"/>
        </w:rPr>
        <w:t>We Are Celebrating a Party!</w:t>
      </w:r>
    </w:p>
    <w:p w14:paraId="05CA3518" w14:textId="77777777" w:rsidR="00E70D4E" w:rsidRDefault="00000000">
      <w:pPr>
        <w:jc w:val="center"/>
      </w:pPr>
      <w:r>
        <w:rPr>
          <w:i/>
          <w:sz w:val="26"/>
        </w:rPr>
        <w:t>Birthday Party Waste Detectives</w:t>
      </w:r>
    </w:p>
    <w:p w14:paraId="39638F25" w14:textId="77777777" w:rsidR="00E70D4E" w:rsidRDefault="00E70D4E"/>
    <w:p w14:paraId="3B774579" w14:textId="77777777" w:rsidR="00E70D4E" w:rsidRDefault="00000000">
      <w:pPr>
        <w:pStyle w:val="1"/>
      </w:pPr>
      <w:r>
        <w:t>Teacher Instructions</w:t>
      </w:r>
    </w:p>
    <w:p w14:paraId="69B11449" w14:textId="77777777" w:rsidR="00E70D4E" w:rsidRDefault="00000000">
      <w:r>
        <w:rPr>
          <w:b/>
        </w:rPr>
        <w:t xml:space="preserve">Core idea: </w:t>
      </w:r>
      <w:r>
        <w:t>Students explore how party choices, packaging, and disposable materials create waste. They observe a birthday-party movie clip, examine real food or drink packages, and design a lower-waste celebration.</w:t>
      </w:r>
    </w:p>
    <w:p w14:paraId="496432D9" w14:textId="77777777" w:rsidR="00E70D4E" w:rsidRDefault="00000000">
      <w:r>
        <w:rPr>
          <w:b/>
        </w:rPr>
        <w:t xml:space="preserve">Materials: </w:t>
      </w:r>
      <w:r>
        <w:t>short birthday-party video excerpt selected by the teacher; projector/screen; copies of the worksheet; pencils; optional empty packages from students' favorite foods or drinks; optional examples of reusable party materials.</w:t>
      </w:r>
    </w:p>
    <w:p w14:paraId="23FF921D" w14:textId="77777777" w:rsidR="00E70D4E" w:rsidRDefault="00000000">
      <w:pPr>
        <w:pStyle w:val="21"/>
      </w:pPr>
      <w:r>
        <w:t>1. Warm-Up: What Do We Use at a Birthday Party?</w:t>
      </w:r>
    </w:p>
    <w:p w14:paraId="1E952FDD" w14:textId="77777777" w:rsidR="00E70D4E" w:rsidRDefault="00000000">
      <w:r>
        <w:t>Ask students to name things people often use at a child's birthday party in the United States: pizza boxes, paper plates, plastic cups, juice pouches, napkins, balloons, wrapping paper, party favor bags, and decorations. Briefly ask which things are used again and which things are thrown away.</w:t>
      </w:r>
    </w:p>
    <w:p w14:paraId="5C59F625" w14:textId="77777777" w:rsidR="00E70D4E" w:rsidRDefault="00000000">
      <w:pPr>
        <w:pStyle w:val="21"/>
      </w:pPr>
      <w:r>
        <w:t>2. Movie Clip Task: Party Waste Detectives</w:t>
      </w:r>
    </w:p>
    <w:p w14:paraId="0244C083" w14:textId="2365622E" w:rsidR="00E70D4E" w:rsidRDefault="00000000">
      <w:r>
        <w:t xml:space="preserve">Show a </w:t>
      </w:r>
      <w:hyperlink r:id="rId6" w:history="1">
        <w:r w:rsidRPr="00393E8D">
          <w:rPr>
            <w:rStyle w:val="aff8"/>
          </w:rPr>
          <w:t>short birthday-party scene</w:t>
        </w:r>
      </w:hyperlink>
      <w:r>
        <w:t xml:space="preserve"> from an American family comedy </w:t>
      </w:r>
      <w:r w:rsidR="00393E8D">
        <w:t xml:space="preserve">“Problem Child” </w:t>
      </w:r>
      <w:r>
        <w:t>or another teacher-selected clip. Tell students that they are not only watching the story; they are also looking carefully for objects, packages, decorations, and things that may become trash.</w:t>
      </w:r>
    </w:p>
    <w:p w14:paraId="0C88BA75" w14:textId="248D720F" w:rsidR="00E70D4E" w:rsidRDefault="00393E8D" w:rsidP="00393E8D">
      <w:pPr>
        <w:pStyle w:val="a0"/>
      </w:pPr>
      <w:r>
        <w:t>S</w:t>
      </w:r>
      <w:r w:rsidR="00000000">
        <w:t>tudents watch the scene</w:t>
      </w:r>
      <w:r>
        <w:t xml:space="preserve"> and </w:t>
      </w:r>
      <w:r w:rsidR="00000000">
        <w:t>write or draw what they notice on the worksheet.</w:t>
      </w:r>
    </w:p>
    <w:p w14:paraId="7465CB81" w14:textId="77777777" w:rsidR="00E70D4E" w:rsidRDefault="00000000">
      <w:pPr>
        <w:pStyle w:val="a0"/>
      </w:pPr>
      <w:r>
        <w:t>Optional pause points: stop the clip when students see a table, food, drinks, gifts, or decorations.</w:t>
      </w:r>
    </w:p>
    <w:p w14:paraId="003D0C21" w14:textId="77777777" w:rsidR="00E70D4E" w:rsidRDefault="00000000">
      <w:pPr>
        <w:pStyle w:val="21"/>
      </w:pPr>
      <w:r>
        <w:t>3. Class Discussion: What Happens After the Party?</w:t>
      </w:r>
    </w:p>
    <w:p w14:paraId="4106EFA2" w14:textId="77777777" w:rsidR="00E70D4E" w:rsidRDefault="00000000">
      <w:pPr>
        <w:pStyle w:val="a0"/>
      </w:pPr>
      <w:r>
        <w:t>What items from the party will probably become trash?</w:t>
      </w:r>
    </w:p>
    <w:p w14:paraId="4223E2AF" w14:textId="77777777" w:rsidR="00E70D4E" w:rsidRDefault="00000000">
      <w:pPr>
        <w:pStyle w:val="a0"/>
      </w:pPr>
      <w:r>
        <w:t>What items could maybe be recycled?</w:t>
      </w:r>
    </w:p>
    <w:p w14:paraId="75BC2AB6" w14:textId="77777777" w:rsidR="00E70D4E" w:rsidRDefault="00000000">
      <w:pPr>
        <w:pStyle w:val="a0"/>
      </w:pPr>
      <w:r>
        <w:t>What items could be reused at another party?</w:t>
      </w:r>
    </w:p>
    <w:p w14:paraId="4EBF91D6" w14:textId="77777777" w:rsidR="00E70D4E" w:rsidRDefault="00000000">
      <w:pPr>
        <w:pStyle w:val="a0"/>
      </w:pPr>
      <w:r>
        <w:t>Which things were fun, but maybe not necessary?</w:t>
      </w:r>
    </w:p>
    <w:p w14:paraId="264A9330" w14:textId="77777777" w:rsidR="00E70D4E" w:rsidRDefault="00000000">
      <w:pPr>
        <w:pStyle w:val="a0"/>
      </w:pPr>
      <w:r>
        <w:t>How could the party be just as fun with less waste?</w:t>
      </w:r>
    </w:p>
    <w:p w14:paraId="15FD671D" w14:textId="77777777" w:rsidR="00E70D4E" w:rsidRDefault="00000000">
      <w:r>
        <w:br w:type="page"/>
      </w:r>
    </w:p>
    <w:p w14:paraId="356992BC" w14:textId="77777777" w:rsidR="00E70D4E" w:rsidRDefault="00000000">
      <w:pPr>
        <w:pStyle w:val="21"/>
      </w:pPr>
      <w:r>
        <w:lastRenderedPageBreak/>
        <w:t>4. Packaging Detective Task</w:t>
      </w:r>
    </w:p>
    <w:p w14:paraId="2E2F0FEA" w14:textId="12FE4C05" w:rsidR="00E70D4E" w:rsidRDefault="00000000">
      <w:r>
        <w:t>Students look at empty packages from favorite foods or drinks</w:t>
      </w:r>
      <w:r w:rsidR="00393E8D">
        <w:t xml:space="preserve"> that they brought for this class</w:t>
      </w:r>
      <w:r>
        <w:t>. They examine the packaging and search for symbols, labels, or signs.</w:t>
      </w:r>
    </w:p>
    <w:p w14:paraId="5E8240C6" w14:textId="77777777" w:rsidR="00E70D4E" w:rsidRDefault="00000000">
      <w:r>
        <w:t>They should look for:</w:t>
      </w:r>
    </w:p>
    <w:p w14:paraId="45FBD1AF" w14:textId="77777777" w:rsidR="00E70D4E" w:rsidRDefault="00000000" w:rsidP="00393E8D">
      <w:pPr>
        <w:pStyle w:val="a0"/>
        <w:numPr>
          <w:ilvl w:val="0"/>
          <w:numId w:val="10"/>
        </w:numPr>
      </w:pPr>
      <w:r>
        <w:t>recycling symbols</w:t>
      </w:r>
    </w:p>
    <w:p w14:paraId="68A7F3AC" w14:textId="77777777" w:rsidR="00E70D4E" w:rsidRDefault="00000000" w:rsidP="00393E8D">
      <w:pPr>
        <w:pStyle w:val="a0"/>
        <w:numPr>
          <w:ilvl w:val="0"/>
          <w:numId w:val="10"/>
        </w:numPr>
      </w:pPr>
      <w:r>
        <w:t>paper, plastic, glass, or metal signs</w:t>
      </w:r>
    </w:p>
    <w:p w14:paraId="0E3C0A2B" w14:textId="77777777" w:rsidR="00E70D4E" w:rsidRDefault="00000000" w:rsidP="00393E8D">
      <w:pPr>
        <w:pStyle w:val="a0"/>
        <w:numPr>
          <w:ilvl w:val="0"/>
          <w:numId w:val="10"/>
        </w:numPr>
      </w:pPr>
      <w:r>
        <w:t>deposit signs</w:t>
      </w:r>
    </w:p>
    <w:p w14:paraId="305ED0B0" w14:textId="77777777" w:rsidR="00E70D4E" w:rsidRDefault="00000000" w:rsidP="00393E8D">
      <w:pPr>
        <w:pStyle w:val="a0"/>
        <w:numPr>
          <w:ilvl w:val="0"/>
          <w:numId w:val="10"/>
        </w:numPr>
      </w:pPr>
      <w:r>
        <w:t>information about materials</w:t>
      </w:r>
    </w:p>
    <w:p w14:paraId="4078CB33" w14:textId="77777777" w:rsidR="00E70D4E" w:rsidRDefault="00000000" w:rsidP="00393E8D">
      <w:pPr>
        <w:pStyle w:val="a0"/>
        <w:numPr>
          <w:ilvl w:val="0"/>
          <w:numId w:val="10"/>
        </w:numPr>
      </w:pPr>
      <w:r>
        <w:t>too much or unnecessary packaging</w:t>
      </w:r>
    </w:p>
    <w:p w14:paraId="75184681" w14:textId="77777777" w:rsidR="00E70D4E" w:rsidRDefault="00000000">
      <w:r>
        <w:t>Students can work alone or with a partner.</w:t>
      </w:r>
    </w:p>
    <w:p w14:paraId="3F55C10B" w14:textId="77777777" w:rsidR="00E70D4E" w:rsidRDefault="00000000">
      <w:pPr>
        <w:pStyle w:val="21"/>
      </w:pPr>
      <w:r>
        <w:t>5. Planning a Low-Waste Birthday Party</w:t>
      </w:r>
    </w:p>
    <w:p w14:paraId="57DB9857" w14:textId="77777777" w:rsidR="00E70D4E" w:rsidRDefault="00000000">
      <w:r>
        <w:t>Students imagine they are helping plan another birthday party. They discuss practical choices that reduce waste but keep the party fun.</w:t>
      </w:r>
    </w:p>
    <w:p w14:paraId="1E70172D" w14:textId="77777777" w:rsidR="00E70D4E" w:rsidRDefault="00000000" w:rsidP="00393E8D">
      <w:pPr>
        <w:pStyle w:val="a0"/>
        <w:numPr>
          <w:ilvl w:val="0"/>
          <w:numId w:val="11"/>
        </w:numPr>
      </w:pPr>
      <w:r>
        <w:t>How would you set the table?</w:t>
      </w:r>
    </w:p>
    <w:p w14:paraId="4D35DD75" w14:textId="77777777" w:rsidR="00E70D4E" w:rsidRDefault="00000000" w:rsidP="00393E8D">
      <w:pPr>
        <w:pStyle w:val="a0"/>
        <w:numPr>
          <w:ilvl w:val="0"/>
          <w:numId w:val="11"/>
        </w:numPr>
      </w:pPr>
      <w:r>
        <w:t>What decorations would you use?</w:t>
      </w:r>
    </w:p>
    <w:p w14:paraId="267DAF9E" w14:textId="77777777" w:rsidR="00E70D4E" w:rsidRDefault="00000000" w:rsidP="00393E8D">
      <w:pPr>
        <w:pStyle w:val="a0"/>
        <w:numPr>
          <w:ilvl w:val="0"/>
          <w:numId w:val="11"/>
        </w:numPr>
      </w:pPr>
      <w:r>
        <w:t>What food and drinks would you buy?</w:t>
      </w:r>
    </w:p>
    <w:p w14:paraId="3EC6F945" w14:textId="77777777" w:rsidR="00E70D4E" w:rsidRDefault="00000000" w:rsidP="00393E8D">
      <w:pPr>
        <w:pStyle w:val="a0"/>
        <w:numPr>
          <w:ilvl w:val="0"/>
          <w:numId w:val="11"/>
        </w:numPr>
      </w:pPr>
      <w:r>
        <w:t>How are these foods and drinks packaged?</w:t>
      </w:r>
    </w:p>
    <w:p w14:paraId="7255A0BC" w14:textId="77777777" w:rsidR="00E70D4E" w:rsidRDefault="00000000" w:rsidP="00393E8D">
      <w:pPr>
        <w:pStyle w:val="a0"/>
        <w:numPr>
          <w:ilvl w:val="0"/>
          <w:numId w:val="11"/>
        </w:numPr>
      </w:pPr>
      <w:r>
        <w:t>What could guests bring from home?</w:t>
      </w:r>
    </w:p>
    <w:p w14:paraId="5A042FE0" w14:textId="77777777" w:rsidR="00E70D4E" w:rsidRDefault="00000000" w:rsidP="00393E8D">
      <w:pPr>
        <w:pStyle w:val="a0"/>
        <w:numPr>
          <w:ilvl w:val="0"/>
          <w:numId w:val="11"/>
        </w:numPr>
      </w:pPr>
      <w:r>
        <w:t>What would you avoid buying next time?</w:t>
      </w:r>
    </w:p>
    <w:p w14:paraId="6DAD8DA6" w14:textId="101649E9" w:rsidR="00E70D4E" w:rsidRPr="00393E8D" w:rsidRDefault="00000000">
      <w:pPr>
        <w:pStyle w:val="21"/>
      </w:pPr>
      <w:r>
        <w:t>6. Writing Task: A Letter to the Birthday Planner</w:t>
      </w:r>
      <w:r w:rsidR="00393E8D" w:rsidRPr="00393E8D">
        <w:t xml:space="preserve"> </w:t>
      </w:r>
      <w:r w:rsidR="00393E8D">
        <w:t>(Optional)</w:t>
      </w:r>
    </w:p>
    <w:p w14:paraId="361FFB03" w14:textId="77777777" w:rsidR="00E70D4E" w:rsidRDefault="00000000">
      <w:r>
        <w:t>At the end, students write a short letter to the child or family from the video clip. In the letter, they give three friendly tips for planning a fun birthday party with less trash.</w:t>
      </w:r>
    </w:p>
    <w:p w14:paraId="03ED768A" w14:textId="77777777" w:rsidR="00E70D4E" w:rsidRDefault="00000000">
      <w:pPr>
        <w:pStyle w:val="21"/>
      </w:pPr>
      <w:r>
        <w:t>Credit / Source</w:t>
      </w:r>
    </w:p>
    <w:p w14:paraId="47E93472" w14:textId="77777777" w:rsidR="00E70D4E" w:rsidRPr="00393E8D" w:rsidRDefault="00000000">
      <w:pPr>
        <w:rPr>
          <w:lang w:val="de-DE"/>
        </w:rPr>
      </w:pPr>
      <w:r>
        <w:t xml:space="preserve">Activity adapted from the environmental education idea in “Wir feiern ein Fest” / “Ein spritziges Sommerfest,” with a new English-language movie observation task and original classroom materials. </w:t>
      </w:r>
      <w:r w:rsidRPr="00393E8D">
        <w:rPr>
          <w:lang w:val="de-DE"/>
        </w:rPr>
        <w:t xml:space="preserve">Original source: Ich kauf mir was, Zentrum </w:t>
      </w:r>
      <w:proofErr w:type="spellStart"/>
      <w:r w:rsidRPr="00393E8D">
        <w:rPr>
          <w:lang w:val="de-DE"/>
        </w:rPr>
        <w:t>polis</w:t>
      </w:r>
      <w:proofErr w:type="spellEnd"/>
      <w:r w:rsidRPr="00393E8D">
        <w:rPr>
          <w:lang w:val="de-DE"/>
        </w:rPr>
        <w:t xml:space="preserve"> - Politik Lernen in der Schule.</w:t>
      </w:r>
    </w:p>
    <w:p w14:paraId="588DC89D" w14:textId="77777777" w:rsidR="00E70D4E" w:rsidRPr="00393E8D" w:rsidRDefault="00000000">
      <w:pPr>
        <w:rPr>
          <w:lang w:val="de-DE"/>
        </w:rPr>
      </w:pPr>
      <w:r w:rsidRPr="00393E8D">
        <w:rPr>
          <w:lang w:val="de-DE"/>
        </w:rPr>
        <w:br w:type="page"/>
      </w:r>
    </w:p>
    <w:p w14:paraId="525608A6" w14:textId="77777777" w:rsidR="00E70D4E" w:rsidRDefault="00000000">
      <w:pPr>
        <w:pStyle w:val="1"/>
      </w:pPr>
      <w:r>
        <w:lastRenderedPageBreak/>
        <w:t>Activity Cards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080"/>
      </w:tblGrid>
      <w:tr w:rsidR="00E70D4E" w14:paraId="78BE94D3" w14:textId="77777777">
        <w:trPr>
          <w:jc w:val="center"/>
        </w:trPr>
        <w:tc>
          <w:tcPr>
            <w:tcW w:w="10080" w:type="dxa"/>
            <w:shd w:val="clear" w:color="auto" w:fill="F2F2F2"/>
          </w:tcPr>
          <w:p w14:paraId="4996AB6F" w14:textId="77777777" w:rsidR="00E70D4E" w:rsidRDefault="00000000">
            <w:r>
              <w:rPr>
                <w:b/>
                <w:sz w:val="24"/>
              </w:rPr>
              <w:t>Activity Card 1: Movie Clip Detective</w:t>
            </w:r>
          </w:p>
          <w:p w14:paraId="343BA714" w14:textId="77777777" w:rsidR="00E70D4E" w:rsidRDefault="00000000">
            <w:r>
              <w:t>Watch the birthday-party scene carefully. Write down or draw what you notice.</w:t>
            </w:r>
          </w:p>
          <w:p w14:paraId="6F85775D" w14:textId="77777777" w:rsidR="00E70D4E" w:rsidRDefault="00000000">
            <w:r>
              <w:t>Look for:</w:t>
            </w:r>
          </w:p>
          <w:p w14:paraId="6E412777" w14:textId="77777777" w:rsidR="00E70D4E" w:rsidRDefault="00000000">
            <w:pPr>
              <w:ind w:left="360"/>
            </w:pPr>
            <w:r>
              <w:t>• plates, cups, forks, napkins, straws, bottles, or juice boxes</w:t>
            </w:r>
          </w:p>
          <w:p w14:paraId="5493E3A9" w14:textId="77777777" w:rsidR="00E70D4E" w:rsidRDefault="00000000">
            <w:pPr>
              <w:ind w:left="360"/>
            </w:pPr>
            <w:r>
              <w:t>• snack bags, candy wrappers, cake boxes, or pizza boxes</w:t>
            </w:r>
          </w:p>
          <w:p w14:paraId="4891A5BB" w14:textId="77777777" w:rsidR="00E70D4E" w:rsidRDefault="00000000">
            <w:pPr>
              <w:ind w:left="360"/>
            </w:pPr>
            <w:r>
              <w:t>• balloons, banners, streamers, confetti, or tablecloths</w:t>
            </w:r>
          </w:p>
          <w:p w14:paraId="168FE0E3" w14:textId="77777777" w:rsidR="00E70D4E" w:rsidRDefault="00000000">
            <w:pPr>
              <w:ind w:left="360"/>
            </w:pPr>
            <w:r>
              <w:t>• wrapping paper, gift bags, ribbons, or party favors</w:t>
            </w:r>
          </w:p>
          <w:p w14:paraId="28B311CC" w14:textId="77777777" w:rsidR="00E70D4E" w:rsidRDefault="00000000">
            <w:r>
              <w:t>Circle one item that could be reused. Put a star next to one item that will probably become trash.</w:t>
            </w:r>
          </w:p>
        </w:tc>
      </w:tr>
    </w:tbl>
    <w:p w14:paraId="42605B10" w14:textId="77777777" w:rsidR="00E70D4E" w:rsidRDefault="00E70D4E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080"/>
      </w:tblGrid>
      <w:tr w:rsidR="00E70D4E" w14:paraId="030DEE44" w14:textId="77777777">
        <w:trPr>
          <w:jc w:val="center"/>
        </w:trPr>
        <w:tc>
          <w:tcPr>
            <w:tcW w:w="10080" w:type="dxa"/>
            <w:shd w:val="clear" w:color="auto" w:fill="F2F2F2"/>
          </w:tcPr>
          <w:p w14:paraId="05924AC2" w14:textId="77777777" w:rsidR="00E70D4E" w:rsidRDefault="00000000">
            <w:r>
              <w:rPr>
                <w:b/>
                <w:sz w:val="24"/>
              </w:rPr>
              <w:t>Activity Card 2: Packaging Detective</w:t>
            </w:r>
          </w:p>
          <w:p w14:paraId="584AB510" w14:textId="77777777" w:rsidR="00E70D4E" w:rsidRDefault="00000000">
            <w:r>
              <w:t>Look at one empty package from a favorite food or drink. Find as many signs, symbols, or labels as you can.</w:t>
            </w:r>
          </w:p>
          <w:p w14:paraId="451116AE" w14:textId="77777777" w:rsidR="00E70D4E" w:rsidRDefault="00000000">
            <w:r>
              <w:t>Write down:</w:t>
            </w:r>
          </w:p>
          <w:p w14:paraId="3B9FF252" w14:textId="77777777" w:rsidR="00E70D4E" w:rsidRDefault="00000000">
            <w:pPr>
              <w:ind w:left="360"/>
            </w:pPr>
            <w:r>
              <w:t>• What product was inside?</w:t>
            </w:r>
          </w:p>
          <w:p w14:paraId="021FF6DB" w14:textId="77777777" w:rsidR="00E70D4E" w:rsidRDefault="00000000">
            <w:pPr>
              <w:ind w:left="360"/>
            </w:pPr>
            <w:r>
              <w:t>• What material is the package made of?</w:t>
            </w:r>
          </w:p>
          <w:p w14:paraId="1F4DD27A" w14:textId="77777777" w:rsidR="00E70D4E" w:rsidRDefault="00000000">
            <w:pPr>
              <w:ind w:left="360"/>
            </w:pPr>
            <w:r>
              <w:t>• Can the package be recycled?</w:t>
            </w:r>
          </w:p>
          <w:p w14:paraId="07905E87" w14:textId="77777777" w:rsidR="00E70D4E" w:rsidRDefault="00000000">
            <w:pPr>
              <w:ind w:left="360"/>
            </w:pPr>
            <w:r>
              <w:t>• Do you see any special symbols?</w:t>
            </w:r>
          </w:p>
          <w:p w14:paraId="4887211B" w14:textId="77777777" w:rsidR="00E70D4E" w:rsidRDefault="00000000">
            <w:pPr>
              <w:ind w:left="360"/>
            </w:pPr>
            <w:r>
              <w:t>• Is there any packaging that seems unnecessary?</w:t>
            </w:r>
          </w:p>
        </w:tc>
      </w:tr>
    </w:tbl>
    <w:p w14:paraId="487A57EE" w14:textId="77777777" w:rsidR="00E70D4E" w:rsidRDefault="00E70D4E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080"/>
      </w:tblGrid>
      <w:tr w:rsidR="00E70D4E" w14:paraId="47EC1644" w14:textId="77777777">
        <w:trPr>
          <w:jc w:val="center"/>
        </w:trPr>
        <w:tc>
          <w:tcPr>
            <w:tcW w:w="10080" w:type="dxa"/>
            <w:shd w:val="clear" w:color="auto" w:fill="F2F2F2"/>
          </w:tcPr>
          <w:p w14:paraId="188C2C45" w14:textId="77777777" w:rsidR="00E70D4E" w:rsidRDefault="00000000">
            <w:r>
              <w:rPr>
                <w:b/>
                <w:sz w:val="24"/>
              </w:rPr>
              <w:t>Activity Card 3: Better Party Choices</w:t>
            </w:r>
          </w:p>
          <w:p w14:paraId="548AFF46" w14:textId="77777777" w:rsidR="00E70D4E" w:rsidRDefault="00000000">
            <w:r>
              <w:t>Help plan a birthday party with less waste.</w:t>
            </w:r>
          </w:p>
          <w:p w14:paraId="737000B6" w14:textId="77777777" w:rsidR="00E70D4E" w:rsidRDefault="00000000">
            <w:r>
              <w:t>Think about:</w:t>
            </w:r>
          </w:p>
          <w:p w14:paraId="2AD82F9E" w14:textId="77777777" w:rsidR="00E70D4E" w:rsidRDefault="00000000">
            <w:pPr>
              <w:ind w:left="360"/>
            </w:pPr>
            <w:r>
              <w:t>• What could the family buy with less packaging?</w:t>
            </w:r>
          </w:p>
          <w:p w14:paraId="42A790A6" w14:textId="77777777" w:rsidR="00E70D4E" w:rsidRDefault="00000000">
            <w:pPr>
              <w:ind w:left="360"/>
            </w:pPr>
            <w:r>
              <w:t>• What could they reuse from home?</w:t>
            </w:r>
          </w:p>
          <w:p w14:paraId="3164F863" w14:textId="77777777" w:rsidR="00E70D4E" w:rsidRDefault="00000000">
            <w:pPr>
              <w:ind w:left="360"/>
            </w:pPr>
            <w:r>
              <w:t>• What decorations could be used again?</w:t>
            </w:r>
          </w:p>
          <w:p w14:paraId="0999BDC4" w14:textId="77777777" w:rsidR="00E70D4E" w:rsidRDefault="00000000">
            <w:pPr>
              <w:ind w:left="360"/>
            </w:pPr>
            <w:r>
              <w:t>• What could guests bring in a lunchbox or reusable bottle?</w:t>
            </w:r>
          </w:p>
          <w:p w14:paraId="6A11CCD6" w14:textId="77777777" w:rsidR="00E70D4E" w:rsidRDefault="00000000">
            <w:pPr>
              <w:ind w:left="360"/>
            </w:pPr>
            <w:r>
              <w:t>• What party favors could be replaced with a game, craft, or photo?</w:t>
            </w:r>
          </w:p>
        </w:tc>
      </w:tr>
    </w:tbl>
    <w:p w14:paraId="36242C8F" w14:textId="77777777" w:rsidR="00E70D4E" w:rsidRDefault="00000000">
      <w:r>
        <w:br w:type="page"/>
      </w:r>
    </w:p>
    <w:p w14:paraId="24CE3182" w14:textId="77777777" w:rsidR="00E70D4E" w:rsidRDefault="00000000">
      <w:pPr>
        <w:pStyle w:val="1"/>
      </w:pPr>
      <w:r>
        <w:lastRenderedPageBreak/>
        <w:t>Student Worksheet: Birthday Party Waste Detectives</w:t>
      </w:r>
    </w:p>
    <w:p w14:paraId="154E0D9D" w14:textId="77777777" w:rsidR="00E70D4E" w:rsidRDefault="00000000">
      <w:r>
        <w:t>Name: ________________________________    Date: ____________________</w:t>
      </w:r>
    </w:p>
    <w:p w14:paraId="6E6CFB27" w14:textId="77777777" w:rsidR="00E70D4E" w:rsidRDefault="00000000">
      <w:pPr>
        <w:pStyle w:val="21"/>
      </w:pPr>
      <w:r>
        <w:t>1. Before Watching</w:t>
      </w:r>
    </w:p>
    <w:p w14:paraId="65EBED12" w14:textId="77777777" w:rsidR="00E70D4E" w:rsidRDefault="00000000">
      <w:r>
        <w:t>What things do people often use at a birthday party?</w:t>
      </w:r>
    </w:p>
    <w:p w14:paraId="26F2A694" w14:textId="77777777" w:rsidR="00E70D4E" w:rsidRDefault="00000000">
      <w:r>
        <w:t>________________________________________________________________________________________</w:t>
      </w:r>
    </w:p>
    <w:p w14:paraId="45ED49D7" w14:textId="77777777" w:rsidR="00E70D4E" w:rsidRDefault="00000000">
      <w:r>
        <w:t>________________________________________________________________________________________</w:t>
      </w:r>
    </w:p>
    <w:p w14:paraId="3B36A149" w14:textId="77777777" w:rsidR="00E70D4E" w:rsidRDefault="00000000">
      <w:r>
        <w:t>________________________________________________________________________________________</w:t>
      </w:r>
    </w:p>
    <w:p w14:paraId="39D641BD" w14:textId="77777777" w:rsidR="00E70D4E" w:rsidRDefault="00000000">
      <w:pPr>
        <w:pStyle w:val="21"/>
      </w:pPr>
      <w:r>
        <w:t>2. While Watching: What Do You Notice?</w:t>
      </w:r>
    </w:p>
    <w:p w14:paraId="6BA4CFCA" w14:textId="77777777" w:rsidR="00E70D4E" w:rsidRDefault="00000000">
      <w:r>
        <w:t>Write or draw examples from the movie clip.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5035"/>
        <w:gridCol w:w="5035"/>
      </w:tblGrid>
      <w:tr w:rsidR="00E70D4E" w14:paraId="57613BDF" w14:textId="77777777">
        <w:trPr>
          <w:jc w:val="center"/>
        </w:trPr>
        <w:tc>
          <w:tcPr>
            <w:tcW w:w="5040" w:type="dxa"/>
            <w:shd w:val="clear" w:color="auto" w:fill="E6E6E6"/>
          </w:tcPr>
          <w:p w14:paraId="2CC47A4F" w14:textId="77777777" w:rsidR="00E70D4E" w:rsidRDefault="00000000">
            <w:r>
              <w:rPr>
                <w:b/>
                <w:sz w:val="20"/>
              </w:rPr>
              <w:t>Category</w:t>
            </w:r>
          </w:p>
        </w:tc>
        <w:tc>
          <w:tcPr>
            <w:tcW w:w="5040" w:type="dxa"/>
            <w:shd w:val="clear" w:color="auto" w:fill="E6E6E6"/>
          </w:tcPr>
          <w:p w14:paraId="08950158" w14:textId="77777777" w:rsidR="00E70D4E" w:rsidRDefault="00000000">
            <w:r>
              <w:rPr>
                <w:b/>
                <w:sz w:val="20"/>
              </w:rPr>
              <w:t>Things I noticed in the clip</w:t>
            </w:r>
          </w:p>
        </w:tc>
      </w:tr>
      <w:tr w:rsidR="00E70D4E" w14:paraId="32337176" w14:textId="77777777">
        <w:trPr>
          <w:jc w:val="center"/>
        </w:trPr>
        <w:tc>
          <w:tcPr>
            <w:tcW w:w="5040" w:type="dxa"/>
          </w:tcPr>
          <w:p w14:paraId="4842CEF9" w14:textId="77777777" w:rsidR="00E70D4E" w:rsidRDefault="00000000">
            <w:r>
              <w:rPr>
                <w:b/>
                <w:sz w:val="20"/>
              </w:rPr>
              <w:t>Eating and drinking items</w:t>
            </w:r>
          </w:p>
        </w:tc>
        <w:tc>
          <w:tcPr>
            <w:tcW w:w="5040" w:type="dxa"/>
          </w:tcPr>
          <w:p w14:paraId="460B150D" w14:textId="77777777" w:rsidR="00E70D4E" w:rsidRDefault="00000000"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</w:p>
        </w:tc>
      </w:tr>
      <w:tr w:rsidR="00E70D4E" w14:paraId="37F72A08" w14:textId="77777777">
        <w:trPr>
          <w:jc w:val="center"/>
        </w:trPr>
        <w:tc>
          <w:tcPr>
            <w:tcW w:w="5040" w:type="dxa"/>
          </w:tcPr>
          <w:p w14:paraId="7A947842" w14:textId="77777777" w:rsidR="00E70D4E" w:rsidRDefault="00000000">
            <w:r>
              <w:rPr>
                <w:b/>
                <w:sz w:val="20"/>
              </w:rPr>
              <w:t>Food and snack packaging</w:t>
            </w:r>
          </w:p>
        </w:tc>
        <w:tc>
          <w:tcPr>
            <w:tcW w:w="5040" w:type="dxa"/>
          </w:tcPr>
          <w:p w14:paraId="2CD66541" w14:textId="77777777" w:rsidR="00E70D4E" w:rsidRDefault="00000000"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</w:p>
        </w:tc>
      </w:tr>
      <w:tr w:rsidR="00E70D4E" w14:paraId="0B31138C" w14:textId="77777777">
        <w:trPr>
          <w:jc w:val="center"/>
        </w:trPr>
        <w:tc>
          <w:tcPr>
            <w:tcW w:w="5040" w:type="dxa"/>
          </w:tcPr>
          <w:p w14:paraId="20145052" w14:textId="77777777" w:rsidR="00E70D4E" w:rsidRDefault="00000000">
            <w:r>
              <w:rPr>
                <w:b/>
                <w:sz w:val="20"/>
              </w:rPr>
              <w:t>Decorations</w:t>
            </w:r>
          </w:p>
        </w:tc>
        <w:tc>
          <w:tcPr>
            <w:tcW w:w="5040" w:type="dxa"/>
          </w:tcPr>
          <w:p w14:paraId="465A2458" w14:textId="77777777" w:rsidR="00E70D4E" w:rsidRDefault="00000000"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</w:p>
        </w:tc>
      </w:tr>
      <w:tr w:rsidR="00E70D4E" w14:paraId="6F329CDD" w14:textId="77777777">
        <w:trPr>
          <w:jc w:val="center"/>
        </w:trPr>
        <w:tc>
          <w:tcPr>
            <w:tcW w:w="5040" w:type="dxa"/>
          </w:tcPr>
          <w:p w14:paraId="74C79196" w14:textId="77777777" w:rsidR="00E70D4E" w:rsidRDefault="00000000">
            <w:r>
              <w:rPr>
                <w:b/>
                <w:sz w:val="20"/>
              </w:rPr>
              <w:t>Gifts and party favors</w:t>
            </w:r>
          </w:p>
        </w:tc>
        <w:tc>
          <w:tcPr>
            <w:tcW w:w="5040" w:type="dxa"/>
          </w:tcPr>
          <w:p w14:paraId="27291C62" w14:textId="77777777" w:rsidR="00E70D4E" w:rsidRDefault="00000000"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</w:p>
        </w:tc>
      </w:tr>
    </w:tbl>
    <w:p w14:paraId="03B8AC25" w14:textId="77777777" w:rsidR="00E70D4E" w:rsidRDefault="00E70D4E"/>
    <w:p w14:paraId="5EB0C39B" w14:textId="77777777" w:rsidR="00E70D4E" w:rsidRDefault="00000000">
      <w:pPr>
        <w:pStyle w:val="21"/>
      </w:pPr>
      <w:r>
        <w:t>3. After Watching</w:t>
      </w:r>
    </w:p>
    <w:p w14:paraId="3E4D0C0B" w14:textId="77777777" w:rsidR="00E70D4E" w:rsidRDefault="00000000">
      <w:r>
        <w:t>One thing that will probably become trash is:</w:t>
      </w:r>
    </w:p>
    <w:p w14:paraId="2CD3C9B4" w14:textId="77777777" w:rsidR="00E70D4E" w:rsidRDefault="00000000">
      <w:r>
        <w:t>________________________________________________________________________________________</w:t>
      </w:r>
    </w:p>
    <w:p w14:paraId="53EDD1B6" w14:textId="77777777" w:rsidR="00E70D4E" w:rsidRDefault="00000000">
      <w:r>
        <w:t>One thing that could maybe be recycled is:</w:t>
      </w:r>
    </w:p>
    <w:p w14:paraId="65930C5B" w14:textId="77777777" w:rsidR="00E70D4E" w:rsidRDefault="00000000">
      <w:r>
        <w:t>________________________________________________________________________________________</w:t>
      </w:r>
    </w:p>
    <w:p w14:paraId="554DE5B6" w14:textId="77777777" w:rsidR="00E70D4E" w:rsidRDefault="00000000">
      <w:r>
        <w:t>One thing that could be reused is:</w:t>
      </w:r>
    </w:p>
    <w:p w14:paraId="28724B1D" w14:textId="77777777" w:rsidR="00E70D4E" w:rsidRDefault="00000000">
      <w:r>
        <w:t>________________________________________________________________________________________</w:t>
      </w:r>
    </w:p>
    <w:p w14:paraId="43B862C3" w14:textId="77777777" w:rsidR="00E70D4E" w:rsidRDefault="00000000">
      <w:r>
        <w:t>One thing that was fun but maybe not necessary is:</w:t>
      </w:r>
    </w:p>
    <w:p w14:paraId="13B1BAC5" w14:textId="77777777" w:rsidR="00E70D4E" w:rsidRDefault="00000000">
      <w:r>
        <w:t>________________________________________________________________________________________</w:t>
      </w:r>
    </w:p>
    <w:p w14:paraId="2456C892" w14:textId="77777777" w:rsidR="00E70D4E" w:rsidRDefault="00000000">
      <w:pPr>
        <w:pStyle w:val="1"/>
      </w:pPr>
      <w:r>
        <w:lastRenderedPageBreak/>
        <w:t>Student Worksheet: My Low-Waste Party Plan</w:t>
      </w:r>
    </w:p>
    <w:p w14:paraId="30595AF0" w14:textId="77777777" w:rsidR="00E70D4E" w:rsidRDefault="00000000">
      <w:pPr>
        <w:pStyle w:val="21"/>
      </w:pPr>
      <w:r>
        <w:t>1. My Favorite Food or Drink Package</w:t>
      </w:r>
    </w:p>
    <w:p w14:paraId="6F02711E" w14:textId="77777777" w:rsidR="00E70D4E" w:rsidRDefault="00000000">
      <w:r>
        <w:t>The package I looked at: _____________________________________________</w:t>
      </w:r>
    </w:p>
    <w:p w14:paraId="4BBA7420" w14:textId="77777777" w:rsidR="00E70D4E" w:rsidRDefault="00000000">
      <w:r>
        <w:t>It is made of:</w:t>
      </w:r>
    </w:p>
    <w:p w14:paraId="4B05BC93" w14:textId="77777777" w:rsidR="00E70D4E" w:rsidRDefault="00000000">
      <w:r>
        <w:t>☐ paper/cardboard</w:t>
      </w:r>
    </w:p>
    <w:p w14:paraId="36204226" w14:textId="77777777" w:rsidR="00E70D4E" w:rsidRDefault="00000000">
      <w:r>
        <w:t>☐ plastic</w:t>
      </w:r>
    </w:p>
    <w:p w14:paraId="0E96711E" w14:textId="77777777" w:rsidR="00E70D4E" w:rsidRDefault="00000000">
      <w:r>
        <w:t>☐ glass</w:t>
      </w:r>
    </w:p>
    <w:p w14:paraId="3C7E400D" w14:textId="77777777" w:rsidR="00E70D4E" w:rsidRDefault="00000000">
      <w:r>
        <w:t>☐ metal</w:t>
      </w:r>
    </w:p>
    <w:p w14:paraId="526BF662" w14:textId="77777777" w:rsidR="00E70D4E" w:rsidRDefault="00000000">
      <w:r>
        <w:t>☐ mixed materials</w:t>
      </w:r>
    </w:p>
    <w:p w14:paraId="12D7E845" w14:textId="77777777" w:rsidR="00E70D4E" w:rsidRDefault="00000000">
      <w:r>
        <w:t>☐ I am not sure</w:t>
      </w:r>
    </w:p>
    <w:p w14:paraId="7FF64A4C" w14:textId="77777777" w:rsidR="00E70D4E" w:rsidRDefault="00000000">
      <w:r>
        <w:t>I found these symbols or labels:</w:t>
      </w:r>
    </w:p>
    <w:p w14:paraId="268D3E65" w14:textId="77777777" w:rsidR="00E70D4E" w:rsidRDefault="00000000">
      <w:r>
        <w:t>________________________________________________________________________________________</w:t>
      </w:r>
    </w:p>
    <w:p w14:paraId="139F7B0A" w14:textId="77777777" w:rsidR="00E70D4E" w:rsidRDefault="00000000">
      <w:r>
        <w:t>________________________________________________________________________________________</w:t>
      </w:r>
    </w:p>
    <w:p w14:paraId="683FFA02" w14:textId="77777777" w:rsidR="00E70D4E" w:rsidRDefault="00000000">
      <w:r>
        <w:t>Can this package be recycled?    ☐ yes    ☐ no    ☐ I am not sure</w:t>
      </w:r>
    </w:p>
    <w:p w14:paraId="79671496" w14:textId="77777777" w:rsidR="00E70D4E" w:rsidRDefault="00000000">
      <w:pPr>
        <w:pStyle w:val="21"/>
      </w:pPr>
      <w:r>
        <w:t>2. My Ideas for a Party with Less Waste</w:t>
      </w:r>
    </w:p>
    <w:p w14:paraId="028DB3FC" w14:textId="77777777" w:rsidR="00E70D4E" w:rsidRDefault="00000000">
      <w:r>
        <w:t>For food and drinks, I would choose:</w:t>
      </w:r>
    </w:p>
    <w:p w14:paraId="113E76D5" w14:textId="77777777" w:rsidR="00E70D4E" w:rsidRDefault="00000000">
      <w:r>
        <w:t>________________________________________________________________________________________</w:t>
      </w:r>
    </w:p>
    <w:p w14:paraId="24618A45" w14:textId="77777777" w:rsidR="00E70D4E" w:rsidRDefault="00000000">
      <w:r>
        <w:t>________________________________________________________________________________________</w:t>
      </w:r>
    </w:p>
    <w:p w14:paraId="4D024F15" w14:textId="77777777" w:rsidR="00E70D4E" w:rsidRDefault="00000000">
      <w:r>
        <w:t>For decorations, I would use:</w:t>
      </w:r>
    </w:p>
    <w:p w14:paraId="6CA0C68C" w14:textId="77777777" w:rsidR="00E70D4E" w:rsidRDefault="00000000">
      <w:r>
        <w:t>________________________________________________________________________________________</w:t>
      </w:r>
    </w:p>
    <w:p w14:paraId="6EEDD49B" w14:textId="77777777" w:rsidR="00E70D4E" w:rsidRDefault="00000000">
      <w:r>
        <w:t>________________________________________________________________________________________</w:t>
      </w:r>
    </w:p>
    <w:p w14:paraId="35021FF1" w14:textId="77777777" w:rsidR="00E70D4E" w:rsidRDefault="00000000">
      <w:r>
        <w:t>To avoid trash, I would:</w:t>
      </w:r>
    </w:p>
    <w:p w14:paraId="2D902E1A" w14:textId="77777777" w:rsidR="00E70D4E" w:rsidRDefault="00000000">
      <w:r>
        <w:t>________________________________________________________________________________________</w:t>
      </w:r>
    </w:p>
    <w:p w14:paraId="0F457536" w14:textId="77777777" w:rsidR="00E70D4E" w:rsidRDefault="00000000">
      <w:r>
        <w:t>________________________________________________________________________________________</w:t>
      </w:r>
    </w:p>
    <w:p w14:paraId="76AE6351" w14:textId="77777777" w:rsidR="00E70D4E" w:rsidRDefault="00000000">
      <w:r>
        <w:br w:type="page"/>
      </w:r>
    </w:p>
    <w:p w14:paraId="1B251E4D" w14:textId="77777777" w:rsidR="00E70D4E" w:rsidRDefault="00000000">
      <w:pPr>
        <w:pStyle w:val="1"/>
      </w:pPr>
      <w:r>
        <w:lastRenderedPageBreak/>
        <w:t>3. Letter to the Birthday Planner</w:t>
      </w:r>
    </w:p>
    <w:p w14:paraId="7A083DD2" w14:textId="22AE0835" w:rsidR="00E70D4E" w:rsidRDefault="00000000">
      <w:r>
        <w:t>Dear</w:t>
      </w:r>
      <w:r w:rsidR="00393E8D">
        <w:t xml:space="preserve"> Lucy</w:t>
      </w:r>
      <w:r>
        <w:t>,</w:t>
      </w:r>
    </w:p>
    <w:p w14:paraId="293896EE" w14:textId="77777777" w:rsidR="00E70D4E" w:rsidRDefault="00000000">
      <w:r>
        <w:t>I have some ideas for your next birthday party. You could</w:t>
      </w:r>
    </w:p>
    <w:p w14:paraId="7B02E2D4" w14:textId="77777777" w:rsidR="00E70D4E" w:rsidRDefault="00000000">
      <w:r>
        <w:t>________________________________________________________________________________________</w:t>
      </w:r>
    </w:p>
    <w:p w14:paraId="38C4CBF6" w14:textId="77777777" w:rsidR="00E70D4E" w:rsidRDefault="00000000">
      <w:r>
        <w:t>________________________________________________________________________________________</w:t>
      </w:r>
    </w:p>
    <w:p w14:paraId="70D17A66" w14:textId="77777777" w:rsidR="00E70D4E" w:rsidRDefault="00000000">
      <w:r>
        <w:t>________________________________________________________________________________________</w:t>
      </w:r>
    </w:p>
    <w:p w14:paraId="2F5199AF" w14:textId="77777777" w:rsidR="00E70D4E" w:rsidRDefault="00000000">
      <w:r>
        <w:t>________________________________________________________________________________________</w:t>
      </w:r>
    </w:p>
    <w:p w14:paraId="6881A783" w14:textId="77777777" w:rsidR="00E70D4E" w:rsidRDefault="00000000">
      <w:r>
        <w:t>________________________________________________________________________________________</w:t>
      </w:r>
    </w:p>
    <w:p w14:paraId="51043DBB" w14:textId="77777777" w:rsidR="00E70D4E" w:rsidRDefault="00000000">
      <w:r>
        <w:t>________________________________________________________________________________________</w:t>
      </w:r>
    </w:p>
    <w:p w14:paraId="2AC1136A" w14:textId="77777777" w:rsidR="00E70D4E" w:rsidRDefault="00000000">
      <w:r>
        <w:t>________________________________________________________________________________________</w:t>
      </w:r>
    </w:p>
    <w:p w14:paraId="4C12933D" w14:textId="77777777" w:rsidR="00E70D4E" w:rsidRDefault="00000000">
      <w:r>
        <w:t>You should also think about</w:t>
      </w:r>
    </w:p>
    <w:p w14:paraId="7FA75ACE" w14:textId="77777777" w:rsidR="00E70D4E" w:rsidRDefault="00000000">
      <w:r>
        <w:t>________________________________________________________________________________________</w:t>
      </w:r>
    </w:p>
    <w:p w14:paraId="52539442" w14:textId="77777777" w:rsidR="00E70D4E" w:rsidRDefault="00000000">
      <w:r>
        <w:t>________________________________________________________________________________________</w:t>
      </w:r>
    </w:p>
    <w:p w14:paraId="6B6B98E4" w14:textId="77777777" w:rsidR="00E70D4E" w:rsidRDefault="00000000">
      <w:r>
        <w:t>________________________________________________________________________________________</w:t>
      </w:r>
    </w:p>
    <w:p w14:paraId="19D558C5" w14:textId="77777777" w:rsidR="00E70D4E" w:rsidRDefault="00000000">
      <w:r>
        <w:t>________________________________________________________________________________________</w:t>
      </w:r>
    </w:p>
    <w:p w14:paraId="28BB2D73" w14:textId="77777777" w:rsidR="00E70D4E" w:rsidRDefault="00000000">
      <w:r>
        <w:t>________________________________________________________________________________________</w:t>
      </w:r>
    </w:p>
    <w:p w14:paraId="2FCB4AE0" w14:textId="77777777" w:rsidR="00E70D4E" w:rsidRDefault="00000000">
      <w:r>
        <w:t>This way, your party can be fun and create less trash!</w:t>
      </w:r>
    </w:p>
    <w:p w14:paraId="250452C3" w14:textId="77777777" w:rsidR="00E70D4E" w:rsidRDefault="00000000">
      <w:r>
        <w:t>From,</w:t>
      </w:r>
    </w:p>
    <w:p w14:paraId="31E7BF15" w14:textId="77777777" w:rsidR="00E70D4E" w:rsidRDefault="00000000">
      <w:r>
        <w:t>____________________________</w:t>
      </w:r>
    </w:p>
    <w:sectPr w:rsidR="00E70D4E" w:rsidSect="00034616"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FC04AE32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ascii="Aptos" w:eastAsia="Aptos" w:hAnsi="Aptos" w:cstheme="minorBidi"/>
      </w:rPr>
    </w:lvl>
  </w:abstractNum>
  <w:abstractNum w:abstractNumId="9" w15:restartNumberingAfterBreak="0">
    <w:nsid w:val="3A645C20"/>
    <w:multiLevelType w:val="hybridMultilevel"/>
    <w:tmpl w:val="05E2F1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F92220A"/>
    <w:multiLevelType w:val="hybridMultilevel"/>
    <w:tmpl w:val="399C78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95019647">
    <w:abstractNumId w:val="8"/>
  </w:num>
  <w:num w:numId="2" w16cid:durableId="1281692792">
    <w:abstractNumId w:val="6"/>
  </w:num>
  <w:num w:numId="3" w16cid:durableId="681978780">
    <w:abstractNumId w:val="5"/>
  </w:num>
  <w:num w:numId="4" w16cid:durableId="119805198">
    <w:abstractNumId w:val="4"/>
  </w:num>
  <w:num w:numId="5" w16cid:durableId="1791631708">
    <w:abstractNumId w:val="7"/>
  </w:num>
  <w:num w:numId="6" w16cid:durableId="421220338">
    <w:abstractNumId w:val="3"/>
  </w:num>
  <w:num w:numId="7" w16cid:durableId="263079519">
    <w:abstractNumId w:val="2"/>
  </w:num>
  <w:num w:numId="8" w16cid:durableId="711616134">
    <w:abstractNumId w:val="1"/>
  </w:num>
  <w:num w:numId="9" w16cid:durableId="2118942373">
    <w:abstractNumId w:val="0"/>
  </w:num>
  <w:num w:numId="10" w16cid:durableId="1156536337">
    <w:abstractNumId w:val="9"/>
  </w:num>
  <w:num w:numId="11" w16cid:durableId="9478088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93E8D"/>
    <w:rsid w:val="00AA1D8D"/>
    <w:rsid w:val="00B47730"/>
    <w:rsid w:val="00CB0664"/>
    <w:rsid w:val="00D76C8F"/>
    <w:rsid w:val="00E70D4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C6BAE7"/>
  <w14:defaultImageDpi w14:val="300"/>
  <w15:docId w15:val="{63C9F3C7-A9D0-4E6B-B86E-77955DFF4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Aptos" w:eastAsia="Aptos" w:hAnsi="Aptos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0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393E8D"/>
    <w:rPr>
      <w:color w:val="0000FF" w:themeColor="hyperlink"/>
      <w:u w:val="single"/>
    </w:rPr>
  </w:style>
  <w:style w:type="character" w:styleId="aff9">
    <w:name w:val="Unresolved Mention"/>
    <w:basedOn w:val="a2"/>
    <w:uiPriority w:val="99"/>
    <w:semiHidden/>
    <w:unhideWhenUsed/>
    <w:rsid w:val="00393E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LvZJxdF1J6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1180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Серафима Фёдорова</cp:lastModifiedBy>
  <cp:revision>2</cp:revision>
  <dcterms:created xsi:type="dcterms:W3CDTF">2026-05-05T17:32:00Z</dcterms:created>
  <dcterms:modified xsi:type="dcterms:W3CDTF">2026-05-05T17:32:00Z</dcterms:modified>
  <cp:category/>
</cp:coreProperties>
</file>