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436E" w14:textId="77777777" w:rsidR="00B00D01" w:rsidRPr="00414F8E" w:rsidRDefault="00000000">
      <w:pPr>
        <w:spacing w:after="60" w:line="240" w:lineRule="auto"/>
        <w:jc w:val="center"/>
        <w:rPr>
          <w:lang w:val="de-DE"/>
        </w:rPr>
      </w:pPr>
      <w:r w:rsidRPr="00414F8E">
        <w:rPr>
          <w:b/>
          <w:sz w:val="44"/>
          <w:lang w:val="de-DE"/>
        </w:rPr>
        <w:t>Wir feiern ein Fest!</w:t>
      </w:r>
    </w:p>
    <w:p w14:paraId="55B3C1B4" w14:textId="77777777" w:rsidR="00B00D01" w:rsidRPr="00414F8E" w:rsidRDefault="00000000">
      <w:pPr>
        <w:spacing w:after="240" w:line="240" w:lineRule="auto"/>
        <w:jc w:val="center"/>
        <w:rPr>
          <w:lang w:val="de-DE"/>
        </w:rPr>
      </w:pPr>
      <w:proofErr w:type="spellStart"/>
      <w:r w:rsidRPr="00414F8E">
        <w:rPr>
          <w:i/>
          <w:sz w:val="26"/>
          <w:lang w:val="de-DE"/>
        </w:rPr>
        <w:t>Müll-</w:t>
      </w:r>
      <w:proofErr w:type="gramStart"/>
      <w:r w:rsidRPr="00414F8E">
        <w:rPr>
          <w:i/>
          <w:sz w:val="26"/>
          <w:lang w:val="de-DE"/>
        </w:rPr>
        <w:t>Detektiv:innen</w:t>
      </w:r>
      <w:proofErr w:type="spellEnd"/>
      <w:proofErr w:type="gramEnd"/>
      <w:r w:rsidRPr="00414F8E">
        <w:rPr>
          <w:i/>
          <w:sz w:val="26"/>
          <w:lang w:val="de-DE"/>
        </w:rPr>
        <w:t xml:space="preserve"> bei einer Geburtstagsfeier</w:t>
      </w:r>
    </w:p>
    <w:p w14:paraId="6C1B020F" w14:textId="77777777" w:rsidR="00B00D01" w:rsidRPr="00414F8E" w:rsidRDefault="00000000">
      <w:pPr>
        <w:spacing w:before="60" w:after="100" w:line="240" w:lineRule="auto"/>
        <w:rPr>
          <w:lang w:val="de-DE"/>
        </w:rPr>
      </w:pPr>
      <w:r w:rsidRPr="00414F8E">
        <w:rPr>
          <w:b/>
          <w:color w:val="2F5597"/>
          <w:sz w:val="30"/>
          <w:lang w:val="de-DE"/>
        </w:rPr>
        <w:t>Hinweise für Lehrkräfte</w:t>
      </w:r>
    </w:p>
    <w:p w14:paraId="632AFA53" w14:textId="77777777" w:rsidR="00B00D01" w:rsidRPr="00414F8E" w:rsidRDefault="00000000">
      <w:pPr>
        <w:spacing w:after="120" w:line="240" w:lineRule="auto"/>
        <w:rPr>
          <w:lang w:val="de-DE"/>
        </w:rPr>
      </w:pPr>
      <w:r w:rsidRPr="00414F8E">
        <w:rPr>
          <w:b/>
          <w:lang w:val="de-DE"/>
        </w:rPr>
        <w:t xml:space="preserve">Grundidee: </w:t>
      </w:r>
      <w:r w:rsidRPr="00414F8E">
        <w:rPr>
          <w:lang w:val="de-DE"/>
        </w:rPr>
        <w:t xml:space="preserve">Die </w:t>
      </w:r>
      <w:proofErr w:type="spellStart"/>
      <w:proofErr w:type="gramStart"/>
      <w:r w:rsidRPr="00414F8E">
        <w:rPr>
          <w:lang w:val="de-DE"/>
        </w:rPr>
        <w:t>Schüler:innen</w:t>
      </w:r>
      <w:proofErr w:type="spellEnd"/>
      <w:proofErr w:type="gramEnd"/>
      <w:r w:rsidRPr="00414F8E">
        <w:rPr>
          <w:lang w:val="de-DE"/>
        </w:rPr>
        <w:t xml:space="preserve"> untersuchen, wie Feste, Verpackungen und Einwegmaterialien Müll verursachen. Sie beobachten einen kurzen Filmausschnitt einer Kindergeburtstagsfeier, untersuchen echte Verpackungen und entwickeln Ideen für eine Feier mit weniger Müll.</w:t>
      </w:r>
    </w:p>
    <w:p w14:paraId="02D22C2E" w14:textId="77777777" w:rsidR="00B00D01" w:rsidRPr="00414F8E" w:rsidRDefault="00000000">
      <w:pPr>
        <w:spacing w:after="120" w:line="240" w:lineRule="auto"/>
        <w:rPr>
          <w:lang w:val="de-DE"/>
        </w:rPr>
      </w:pPr>
      <w:r w:rsidRPr="00414F8E">
        <w:rPr>
          <w:b/>
          <w:lang w:val="de-DE"/>
        </w:rPr>
        <w:t xml:space="preserve">Materialien: </w:t>
      </w:r>
      <w:r w:rsidRPr="00414F8E">
        <w:rPr>
          <w:lang w:val="de-DE"/>
        </w:rPr>
        <w:t xml:space="preserve">kurzer Filmausschnitt einer Kindergeburtstagsfeier, von der Lehrkraft ausgewählt; </w:t>
      </w:r>
      <w:proofErr w:type="spellStart"/>
      <w:r w:rsidRPr="00414F8E">
        <w:rPr>
          <w:lang w:val="de-DE"/>
        </w:rPr>
        <w:t>Beamer</w:t>
      </w:r>
      <w:proofErr w:type="spellEnd"/>
      <w:r w:rsidRPr="00414F8E">
        <w:rPr>
          <w:lang w:val="de-DE"/>
        </w:rPr>
        <w:t>/Smartboard; Kopien des Arbeitsblatts; Stifte; optional: leere Verpackungen von Lieblingsspeisen oder Lieblingsgetränken; Beispiele für wiederverwendbare Party-Materialien.</w:t>
      </w:r>
    </w:p>
    <w:p w14:paraId="53F59503" w14:textId="77777777" w:rsidR="00B00D01" w:rsidRPr="00414F8E" w:rsidRDefault="00000000">
      <w:pPr>
        <w:spacing w:before="120" w:after="100" w:line="240" w:lineRule="auto"/>
        <w:rPr>
          <w:lang w:val="de-DE"/>
        </w:rPr>
      </w:pPr>
      <w:r w:rsidRPr="00414F8E">
        <w:rPr>
          <w:b/>
          <w:color w:val="4472C4"/>
          <w:sz w:val="24"/>
          <w:lang w:val="de-DE"/>
        </w:rPr>
        <w:t>1. Einstieg: Was benutzt man bei einer Geburtstagsfeier?</w:t>
      </w:r>
    </w:p>
    <w:p w14:paraId="0F6265B1" w14:textId="77777777" w:rsidR="00B00D01" w:rsidRPr="00414F8E" w:rsidRDefault="00000000">
      <w:pPr>
        <w:spacing w:after="100" w:line="240" w:lineRule="auto"/>
        <w:rPr>
          <w:lang w:val="de-DE"/>
        </w:rPr>
      </w:pPr>
      <w:r w:rsidRPr="00414F8E">
        <w:rPr>
          <w:lang w:val="de-DE"/>
        </w:rPr>
        <w:t xml:space="preserve">Sammeln Sie gemeinsam mit den Kindern typische Dinge, die bei einer Geburtstagsfeier vorkommen: Kuchen, Pizza, Getränke, Teller, Becher, Servietten, Luftballons, Dekoration, Geschenkpapier, Geschenktüten oder kleine </w:t>
      </w:r>
      <w:proofErr w:type="spellStart"/>
      <w:r w:rsidRPr="00414F8E">
        <w:rPr>
          <w:lang w:val="de-DE"/>
        </w:rPr>
        <w:t>Mitgebsel</w:t>
      </w:r>
      <w:proofErr w:type="spellEnd"/>
      <w:r w:rsidRPr="00414F8E">
        <w:rPr>
          <w:lang w:val="de-DE"/>
        </w:rPr>
        <w:t>. Fragen Sie kurz, welche Dinge man mehrmals benutzen kann und welche nach der Feier wahrscheinlich im Müll landen.</w:t>
      </w:r>
    </w:p>
    <w:p w14:paraId="4CE3FA5C" w14:textId="77777777" w:rsidR="00B00D01" w:rsidRPr="00414F8E" w:rsidRDefault="00000000">
      <w:pPr>
        <w:spacing w:before="120" w:after="100" w:line="240" w:lineRule="auto"/>
        <w:rPr>
          <w:lang w:val="de-DE"/>
        </w:rPr>
      </w:pPr>
      <w:r w:rsidRPr="00414F8E">
        <w:rPr>
          <w:b/>
          <w:color w:val="4472C4"/>
          <w:sz w:val="24"/>
          <w:lang w:val="de-DE"/>
        </w:rPr>
        <w:t xml:space="preserve">2. Filmaufgabe: </w:t>
      </w:r>
      <w:proofErr w:type="spellStart"/>
      <w:r w:rsidRPr="00414F8E">
        <w:rPr>
          <w:b/>
          <w:color w:val="4472C4"/>
          <w:sz w:val="24"/>
          <w:lang w:val="de-DE"/>
        </w:rPr>
        <w:t>Party-Müll-</w:t>
      </w:r>
      <w:proofErr w:type="gramStart"/>
      <w:r w:rsidRPr="00414F8E">
        <w:rPr>
          <w:b/>
          <w:color w:val="4472C4"/>
          <w:sz w:val="24"/>
          <w:lang w:val="de-DE"/>
        </w:rPr>
        <w:t>Detektiv:innen</w:t>
      </w:r>
      <w:proofErr w:type="spellEnd"/>
      <w:proofErr w:type="gramEnd"/>
    </w:p>
    <w:p w14:paraId="61088B10" w14:textId="55DC1756" w:rsidR="00B00D01" w:rsidRPr="00414F8E" w:rsidRDefault="00000000">
      <w:pPr>
        <w:spacing w:after="60" w:line="240" w:lineRule="auto"/>
        <w:rPr>
          <w:lang w:val="de-DE"/>
        </w:rPr>
      </w:pPr>
      <w:r w:rsidRPr="00414F8E">
        <w:rPr>
          <w:lang w:val="de-DE"/>
        </w:rPr>
        <w:t xml:space="preserve">Zeigen Sie einen kurzen Filmausschnitt mit einer Kindergeburtstagsfeier aus einem amerikanischen Familienfilm </w:t>
      </w:r>
      <w:hyperlink r:id="rId6" w:history="1">
        <w:r w:rsidR="00414F8E" w:rsidRPr="00414F8E">
          <w:rPr>
            <w:rStyle w:val="aff8"/>
            <w:lang w:val="de-DE"/>
          </w:rPr>
          <w:t>„Problem Child“</w:t>
        </w:r>
      </w:hyperlink>
      <w:r w:rsidR="00414F8E">
        <w:rPr>
          <w:lang w:val="de-DE"/>
        </w:rPr>
        <w:t xml:space="preserve"> </w:t>
      </w:r>
      <w:r w:rsidRPr="00414F8E">
        <w:rPr>
          <w:lang w:val="de-DE"/>
        </w:rPr>
        <w:t>oder aus einem anderen geeigneten Clip. Die Kinder achten nicht nur auf die Handlung, sondern vor allem auf Gegenstände, Verpackungen, Dekorationen und Dinge, die später zu Müll werden könnten.</w:t>
      </w:r>
    </w:p>
    <w:p w14:paraId="784ACBC8" w14:textId="77777777" w:rsidR="00414F8E" w:rsidRDefault="00000000" w:rsidP="00414F8E">
      <w:pPr>
        <w:pStyle w:val="ae"/>
        <w:numPr>
          <w:ilvl w:val="0"/>
          <w:numId w:val="10"/>
        </w:numPr>
        <w:spacing w:after="20" w:line="240" w:lineRule="auto"/>
        <w:rPr>
          <w:sz w:val="20"/>
          <w:lang w:val="de-DE"/>
        </w:rPr>
      </w:pPr>
      <w:r w:rsidRPr="00414F8E">
        <w:rPr>
          <w:sz w:val="20"/>
          <w:lang w:val="de-DE"/>
        </w:rPr>
        <w:t>Die Kinder schauen den Ausschnitt an und</w:t>
      </w:r>
      <w:r w:rsidR="00414F8E">
        <w:rPr>
          <w:sz w:val="20"/>
          <w:lang w:val="de-DE"/>
        </w:rPr>
        <w:t xml:space="preserve"> </w:t>
      </w:r>
      <w:r w:rsidRPr="00414F8E">
        <w:rPr>
          <w:sz w:val="20"/>
          <w:lang w:val="de-DE"/>
        </w:rPr>
        <w:t>schreiben oder zeichnen auf dem Arbeitsblatt, was sie entdecken.</w:t>
      </w:r>
    </w:p>
    <w:p w14:paraId="60EC08E9" w14:textId="66B9930A" w:rsidR="00B00D01" w:rsidRPr="00414F8E" w:rsidRDefault="00000000" w:rsidP="00414F8E">
      <w:pPr>
        <w:pStyle w:val="ae"/>
        <w:numPr>
          <w:ilvl w:val="0"/>
          <w:numId w:val="10"/>
        </w:numPr>
        <w:spacing w:after="20" w:line="240" w:lineRule="auto"/>
        <w:rPr>
          <w:sz w:val="20"/>
          <w:lang w:val="de-DE"/>
        </w:rPr>
      </w:pPr>
      <w:r w:rsidRPr="00414F8E">
        <w:rPr>
          <w:sz w:val="20"/>
          <w:lang w:val="de-DE"/>
        </w:rPr>
        <w:t>Mögliche Stopps: Halten Sie den Clip kurz an, wenn Essen, Getränke, Geschenke, Dekoration oder der Partytisch zu sehen sind.</w:t>
      </w:r>
    </w:p>
    <w:p w14:paraId="5A1ECFC6" w14:textId="77777777" w:rsidR="00B00D01" w:rsidRPr="00414F8E" w:rsidRDefault="00000000">
      <w:pPr>
        <w:spacing w:before="120" w:after="100" w:line="240" w:lineRule="auto"/>
        <w:rPr>
          <w:lang w:val="de-DE"/>
        </w:rPr>
      </w:pPr>
      <w:r w:rsidRPr="00414F8E">
        <w:rPr>
          <w:b/>
          <w:color w:val="4472C4"/>
          <w:sz w:val="24"/>
          <w:lang w:val="de-DE"/>
        </w:rPr>
        <w:t>3. Gespräch: Was passiert nach dem Fest?</w:t>
      </w:r>
    </w:p>
    <w:p w14:paraId="6B15C5CE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lang w:val="de-DE"/>
        </w:rPr>
        <w:t>Besprechen Sie nach dem Filmausschnitt, welche Materialien und Verpackungen im Müll landen könnten und welche Alternativen es gäbe.</w:t>
      </w:r>
    </w:p>
    <w:p w14:paraId="3D5258BC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Welche Dinge aus der Szene werden wahrscheinlich weggeworfen?</w:t>
      </w:r>
    </w:p>
    <w:p w14:paraId="1B230987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Was könnte vielleicht recycelt werden?</w:t>
      </w:r>
    </w:p>
    <w:p w14:paraId="2A3142BB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Was könnte man bei einer anderen Feier wiederverwenden?</w:t>
      </w:r>
    </w:p>
    <w:p w14:paraId="3ED9CCBC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Welche Dinge waren lustig oder schön, aber vielleicht nicht unbedingt nötig?</w:t>
      </w:r>
    </w:p>
    <w:p w14:paraId="4490291B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Wie könnte die Feier genauso schön sein, aber weniger Müll verursachen?</w:t>
      </w:r>
    </w:p>
    <w:p w14:paraId="6985BE5B" w14:textId="77777777" w:rsidR="00B00D01" w:rsidRPr="00414F8E" w:rsidRDefault="00000000">
      <w:pPr>
        <w:spacing w:before="120" w:after="100" w:line="240" w:lineRule="auto"/>
        <w:rPr>
          <w:lang w:val="de-DE"/>
        </w:rPr>
      </w:pPr>
      <w:r w:rsidRPr="00414F8E">
        <w:rPr>
          <w:b/>
          <w:color w:val="4472C4"/>
          <w:sz w:val="24"/>
          <w:lang w:val="de-DE"/>
        </w:rPr>
        <w:t xml:space="preserve">4. </w:t>
      </w:r>
      <w:proofErr w:type="spellStart"/>
      <w:r w:rsidRPr="00414F8E">
        <w:rPr>
          <w:b/>
          <w:color w:val="4472C4"/>
          <w:sz w:val="24"/>
          <w:lang w:val="de-DE"/>
        </w:rPr>
        <w:t>Verpackungs-</w:t>
      </w:r>
      <w:proofErr w:type="gramStart"/>
      <w:r w:rsidRPr="00414F8E">
        <w:rPr>
          <w:b/>
          <w:color w:val="4472C4"/>
          <w:sz w:val="24"/>
          <w:lang w:val="de-DE"/>
        </w:rPr>
        <w:t>Detektiv:innen</w:t>
      </w:r>
      <w:proofErr w:type="spellEnd"/>
      <w:proofErr w:type="gramEnd"/>
    </w:p>
    <w:p w14:paraId="4AE4A930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lang w:val="de-DE"/>
        </w:rPr>
        <w:t>Die Kinder untersuchen leere Verpackungen von Lebensmitteln oder Getränken. Sie suchen nach Zeichen, Symbolen und Hinweisen auf der Verpackung.</w:t>
      </w:r>
    </w:p>
    <w:p w14:paraId="413B6124" w14:textId="77777777" w:rsidR="00B00D01" w:rsidRPr="00414F8E" w:rsidRDefault="00000000">
      <w:pPr>
        <w:spacing w:after="20" w:line="240" w:lineRule="auto"/>
        <w:rPr>
          <w:lang w:val="de-DE"/>
        </w:rPr>
      </w:pPr>
      <w:r w:rsidRPr="00414F8E">
        <w:rPr>
          <w:lang w:val="de-DE"/>
        </w:rPr>
        <w:t>Sie achten besonders auf:</w:t>
      </w:r>
    </w:p>
    <w:p w14:paraId="1E0A7F97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Recyclingzeichen</w:t>
      </w:r>
    </w:p>
    <w:p w14:paraId="13CD91B6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Hinweise zu Papier, Plastik, Glas oder Metall</w:t>
      </w:r>
    </w:p>
    <w:p w14:paraId="505B9C07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Pfandzeichen</w:t>
      </w:r>
    </w:p>
    <w:p w14:paraId="657D9920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Angaben zum Material</w:t>
      </w:r>
    </w:p>
    <w:p w14:paraId="1E683FA3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unnötige oder sehr viele Verpackungen</w:t>
      </w:r>
    </w:p>
    <w:p w14:paraId="205E0FFB" w14:textId="77777777" w:rsidR="00B00D01" w:rsidRPr="00414F8E" w:rsidRDefault="00000000">
      <w:pPr>
        <w:spacing w:after="100" w:line="240" w:lineRule="auto"/>
        <w:rPr>
          <w:lang w:val="de-DE"/>
        </w:rPr>
      </w:pPr>
      <w:r w:rsidRPr="00414F8E">
        <w:rPr>
          <w:lang w:val="de-DE"/>
        </w:rPr>
        <w:t>Die Aufgabe kann allein oder mit einem Partner / einer Partnerin bearbeitet werden.</w:t>
      </w:r>
    </w:p>
    <w:p w14:paraId="5397D9C3" w14:textId="77777777" w:rsidR="00B00D01" w:rsidRPr="00414F8E" w:rsidRDefault="00000000">
      <w:pPr>
        <w:spacing w:before="120" w:after="100" w:line="240" w:lineRule="auto"/>
        <w:rPr>
          <w:lang w:val="de-DE"/>
        </w:rPr>
      </w:pPr>
      <w:r w:rsidRPr="00414F8E">
        <w:rPr>
          <w:b/>
          <w:color w:val="4472C4"/>
          <w:sz w:val="24"/>
          <w:lang w:val="de-DE"/>
        </w:rPr>
        <w:t>5. Ein müllarmes Geburtstagsfest planen</w:t>
      </w:r>
    </w:p>
    <w:p w14:paraId="0389F5EB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lang w:val="de-DE"/>
        </w:rPr>
        <w:t>Die Kinder überlegen, wie sie selbst ein schönes Geburtstagsfest vorbereiten würden. Dabei sollen sie praktische Ideen finden, die Müll vermeiden und trotzdem Spaß machen.</w:t>
      </w:r>
    </w:p>
    <w:p w14:paraId="5EABF74F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Wie würdest du den Tisch decken?</w:t>
      </w:r>
    </w:p>
    <w:p w14:paraId="063B81B9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Welche Dekoration würdest du verwenden?</w:t>
      </w:r>
    </w:p>
    <w:p w14:paraId="33EC3886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Welche Speisen und Getränke würdest du einkaufen?</w:t>
      </w:r>
    </w:p>
    <w:p w14:paraId="08414DDE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Wie sind diese Produkte verpackt?</w:t>
      </w:r>
    </w:p>
    <w:p w14:paraId="4C54E150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lastRenderedPageBreak/>
        <w:t>•  Was könnten Gäste von zu Hause mitbringen?</w:t>
      </w:r>
    </w:p>
    <w:p w14:paraId="6F54A595" w14:textId="77777777" w:rsidR="00B00D01" w:rsidRPr="00414F8E" w:rsidRDefault="00000000">
      <w:pPr>
        <w:spacing w:after="20" w:line="240" w:lineRule="auto"/>
        <w:ind w:left="317" w:hanging="259"/>
        <w:rPr>
          <w:lang w:val="de-DE"/>
        </w:rPr>
      </w:pPr>
      <w:r w:rsidRPr="00414F8E">
        <w:rPr>
          <w:sz w:val="20"/>
          <w:lang w:val="de-DE"/>
        </w:rPr>
        <w:t>•  Was würdest du beim nächsten Fest lieber vermeiden?</w:t>
      </w:r>
    </w:p>
    <w:p w14:paraId="1D613812" w14:textId="77777777" w:rsidR="00B00D01" w:rsidRPr="00414F8E" w:rsidRDefault="00000000">
      <w:pPr>
        <w:spacing w:before="120" w:after="100" w:line="240" w:lineRule="auto"/>
        <w:rPr>
          <w:lang w:val="de-DE"/>
        </w:rPr>
      </w:pPr>
      <w:r w:rsidRPr="00414F8E">
        <w:rPr>
          <w:b/>
          <w:color w:val="4472C4"/>
          <w:sz w:val="24"/>
          <w:lang w:val="de-DE"/>
        </w:rPr>
        <w:t>6. Schreibaufgabe: Brief an das Geburtstagskind</w:t>
      </w:r>
    </w:p>
    <w:p w14:paraId="35B0D698" w14:textId="77777777" w:rsidR="00B00D01" w:rsidRPr="00414F8E" w:rsidRDefault="00000000">
      <w:pPr>
        <w:spacing w:after="100" w:line="240" w:lineRule="auto"/>
        <w:rPr>
          <w:lang w:val="de-DE"/>
        </w:rPr>
      </w:pPr>
      <w:r w:rsidRPr="00414F8E">
        <w:rPr>
          <w:lang w:val="de-DE"/>
        </w:rPr>
        <w:t>Zum Abschluss schreiben die Kinder einen kurzen Brief an das Geburtstagskind oder an die Familie aus dem Filmausschnitt. Darin geben sie freundliche Tipps für eine schöne Geburtstagsfeier mit weniger Müll.</w:t>
      </w:r>
    </w:p>
    <w:p w14:paraId="5C2546B4" w14:textId="77777777" w:rsidR="00B00D01" w:rsidRPr="00414F8E" w:rsidRDefault="00000000">
      <w:pPr>
        <w:spacing w:before="120" w:after="100" w:line="240" w:lineRule="auto"/>
        <w:rPr>
          <w:lang w:val="de-DE"/>
        </w:rPr>
      </w:pPr>
      <w:proofErr w:type="spellStart"/>
      <w:r w:rsidRPr="00414F8E">
        <w:rPr>
          <w:b/>
          <w:color w:val="4472C4"/>
          <w:sz w:val="24"/>
          <w:lang w:val="de-DE"/>
        </w:rPr>
        <w:t>Credit</w:t>
      </w:r>
      <w:proofErr w:type="spellEnd"/>
      <w:r w:rsidRPr="00414F8E">
        <w:rPr>
          <w:b/>
          <w:color w:val="4472C4"/>
          <w:sz w:val="24"/>
          <w:lang w:val="de-DE"/>
        </w:rPr>
        <w:t xml:space="preserve"> / Quelle</w:t>
      </w:r>
    </w:p>
    <w:p w14:paraId="1D165E28" w14:textId="77777777" w:rsidR="00B00D01" w:rsidRPr="00414F8E" w:rsidRDefault="00000000">
      <w:pPr>
        <w:spacing w:after="60" w:line="240" w:lineRule="auto"/>
        <w:rPr>
          <w:lang w:val="de-DE"/>
        </w:rPr>
      </w:pPr>
      <w:r w:rsidRPr="00414F8E">
        <w:rPr>
          <w:lang w:val="de-DE"/>
        </w:rPr>
        <w:t xml:space="preserve">Adaptiert auf Grundlage der Umweltbildungs-Idee „Wir feiern ein Fest“ / „Ein spritziges Sommerfest“. Originalquelle: Ich kauf mir was, Zentrum </w:t>
      </w:r>
      <w:proofErr w:type="spellStart"/>
      <w:r w:rsidRPr="00414F8E">
        <w:rPr>
          <w:lang w:val="de-DE"/>
        </w:rPr>
        <w:t>polis</w:t>
      </w:r>
      <w:proofErr w:type="spellEnd"/>
      <w:r w:rsidRPr="00414F8E">
        <w:rPr>
          <w:lang w:val="de-DE"/>
        </w:rPr>
        <w:t xml:space="preserve"> - Politik Lernen in der Schule. Diese Version enthält eine neue Filmbeobachtungsaufgabe und neu formulierte Unterrichtsmaterialien.</w:t>
      </w:r>
    </w:p>
    <w:p w14:paraId="7E26D42F" w14:textId="77777777" w:rsidR="00B00D01" w:rsidRDefault="00000000">
      <w:pPr>
        <w:pageBreakBefore/>
        <w:spacing w:before="60" w:after="100" w:line="240" w:lineRule="auto"/>
      </w:pPr>
      <w:proofErr w:type="spellStart"/>
      <w:r>
        <w:rPr>
          <w:b/>
          <w:color w:val="2F5597"/>
          <w:sz w:val="30"/>
        </w:rPr>
        <w:lastRenderedPageBreak/>
        <w:t>Aufgabenkarten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82"/>
      </w:tblGrid>
      <w:tr w:rsidR="00B00D01" w:rsidRPr="00414F8E" w14:paraId="3932EE55" w14:textId="77777777">
        <w:trPr>
          <w:jc w:val="center"/>
        </w:trPr>
        <w:tc>
          <w:tcPr>
            <w:tcW w:w="10282" w:type="dxa"/>
            <w:shd w:val="clear" w:color="auto" w:fill="F2F2F2"/>
          </w:tcPr>
          <w:p w14:paraId="32A6FCFF" w14:textId="77777777" w:rsidR="00B00D01" w:rsidRPr="00414F8E" w:rsidRDefault="00000000">
            <w:pPr>
              <w:spacing w:after="60" w:line="240" w:lineRule="auto"/>
              <w:rPr>
                <w:lang w:val="de-DE"/>
              </w:rPr>
            </w:pPr>
            <w:r w:rsidRPr="00414F8E">
              <w:rPr>
                <w:b/>
                <w:sz w:val="22"/>
                <w:lang w:val="de-DE"/>
              </w:rPr>
              <w:t xml:space="preserve">Aufgabenkarte 1: </w:t>
            </w:r>
            <w:proofErr w:type="spellStart"/>
            <w:r w:rsidRPr="00414F8E">
              <w:rPr>
                <w:b/>
                <w:sz w:val="22"/>
                <w:lang w:val="de-DE"/>
              </w:rPr>
              <w:t>Film-</w:t>
            </w:r>
            <w:proofErr w:type="gramStart"/>
            <w:r w:rsidRPr="00414F8E">
              <w:rPr>
                <w:b/>
                <w:sz w:val="22"/>
                <w:lang w:val="de-DE"/>
              </w:rPr>
              <w:t>Detektiv:innen</w:t>
            </w:r>
            <w:proofErr w:type="spellEnd"/>
            <w:proofErr w:type="gramEnd"/>
          </w:p>
          <w:p w14:paraId="4B448818" w14:textId="77777777" w:rsidR="00B00D01" w:rsidRPr="00414F8E" w:rsidRDefault="00000000">
            <w:pPr>
              <w:spacing w:after="20" w:line="240" w:lineRule="auto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Schau dir die Geburtstagsfeier im Filmausschnitt genau an. Schreibe oder zeichne, was du entdeckst.</w:t>
            </w:r>
          </w:p>
          <w:p w14:paraId="1F25E92C" w14:textId="77777777" w:rsidR="00B00D01" w:rsidRPr="00414F8E" w:rsidRDefault="00000000">
            <w:pPr>
              <w:spacing w:after="20" w:line="240" w:lineRule="auto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Achte besonders auf:</w:t>
            </w:r>
          </w:p>
          <w:p w14:paraId="0C6EF868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Teller, Becher, Besteck, Servietten, Strohhalme, Flaschen oder Trinkpäckchen</w:t>
            </w:r>
          </w:p>
          <w:p w14:paraId="183C62D5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Snacktüten, Bonbonpapier, Kuchenverpackungen oder Pizzakartons</w:t>
            </w:r>
          </w:p>
          <w:p w14:paraId="5FA84FEE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Luftballons, Girlanden, Banner, Konfetti oder Tischdecken</w:t>
            </w:r>
          </w:p>
          <w:p w14:paraId="570F5366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 xml:space="preserve">• Geschenkpapier, Geschenktüten, Bänder oder kleine </w:t>
            </w:r>
            <w:proofErr w:type="spellStart"/>
            <w:r w:rsidRPr="00414F8E">
              <w:rPr>
                <w:sz w:val="18"/>
                <w:lang w:val="de-DE"/>
              </w:rPr>
              <w:t>Mitgebsel</w:t>
            </w:r>
            <w:proofErr w:type="spellEnd"/>
          </w:p>
          <w:p w14:paraId="01FF4627" w14:textId="77777777" w:rsidR="00B00D01" w:rsidRPr="00414F8E" w:rsidRDefault="00000000">
            <w:pPr>
              <w:spacing w:after="20" w:line="240" w:lineRule="auto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Kreise einen Gegenstand ein, den man wiederverwenden könnte. Setze einen Stern neben einen Gegenstand, der wahrscheinlich Müll wird.</w:t>
            </w:r>
          </w:p>
        </w:tc>
      </w:tr>
    </w:tbl>
    <w:p w14:paraId="71EDF424" w14:textId="77777777" w:rsidR="00B00D01" w:rsidRPr="00414F8E" w:rsidRDefault="00B00D01">
      <w:pPr>
        <w:spacing w:after="100" w:line="240" w:lineRule="auto"/>
        <w:rPr>
          <w:lang w:val="de-D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82"/>
      </w:tblGrid>
      <w:tr w:rsidR="00B00D01" w:rsidRPr="00414F8E" w14:paraId="041A0BE1" w14:textId="77777777">
        <w:trPr>
          <w:jc w:val="center"/>
        </w:trPr>
        <w:tc>
          <w:tcPr>
            <w:tcW w:w="10282" w:type="dxa"/>
            <w:shd w:val="clear" w:color="auto" w:fill="F2F2F2"/>
          </w:tcPr>
          <w:p w14:paraId="50BC01F0" w14:textId="77777777" w:rsidR="00B00D01" w:rsidRPr="00414F8E" w:rsidRDefault="00000000">
            <w:pPr>
              <w:spacing w:after="60" w:line="240" w:lineRule="auto"/>
              <w:rPr>
                <w:lang w:val="de-DE"/>
              </w:rPr>
            </w:pPr>
            <w:r w:rsidRPr="00414F8E">
              <w:rPr>
                <w:b/>
                <w:sz w:val="22"/>
                <w:lang w:val="de-DE"/>
              </w:rPr>
              <w:t xml:space="preserve">Aufgabenkarte 2: </w:t>
            </w:r>
            <w:proofErr w:type="spellStart"/>
            <w:r w:rsidRPr="00414F8E">
              <w:rPr>
                <w:b/>
                <w:sz w:val="22"/>
                <w:lang w:val="de-DE"/>
              </w:rPr>
              <w:t>Verpackungs-Detektiv:in</w:t>
            </w:r>
            <w:proofErr w:type="spellEnd"/>
          </w:p>
          <w:p w14:paraId="57A32D93" w14:textId="77777777" w:rsidR="00B00D01" w:rsidRPr="00414F8E" w:rsidRDefault="00000000">
            <w:pPr>
              <w:spacing w:after="20" w:line="240" w:lineRule="auto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Schau dir eine leere Verpackung von einem Lieblingsessen oder Lieblingsgetränk genau an. Finde Zeichen, Symbole oder Hinweise.</w:t>
            </w:r>
          </w:p>
          <w:p w14:paraId="2A1854FE" w14:textId="77777777" w:rsidR="00B00D01" w:rsidRPr="00414F8E" w:rsidRDefault="00000000">
            <w:pPr>
              <w:spacing w:after="20" w:line="240" w:lineRule="auto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Schreibe auf:</w:t>
            </w:r>
          </w:p>
          <w:p w14:paraId="02816008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Welches Produkt war in der Verpackung?</w:t>
            </w:r>
          </w:p>
          <w:p w14:paraId="384DB885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Aus welchem Material besteht die Verpackung?</w:t>
            </w:r>
          </w:p>
          <w:p w14:paraId="18ACA734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Kann man die Verpackung wiederverwerten?</w:t>
            </w:r>
          </w:p>
          <w:p w14:paraId="32973B0D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Welche Zeichen oder Symbole findest du?</w:t>
            </w:r>
          </w:p>
          <w:p w14:paraId="6EC12E4C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Gibt es Verpackungsteile, die unnötig wirken?</w:t>
            </w:r>
          </w:p>
        </w:tc>
      </w:tr>
    </w:tbl>
    <w:p w14:paraId="76466A5C" w14:textId="77777777" w:rsidR="00B00D01" w:rsidRPr="00414F8E" w:rsidRDefault="00B00D01">
      <w:pPr>
        <w:spacing w:after="100" w:line="240" w:lineRule="auto"/>
        <w:rPr>
          <w:lang w:val="de-D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82"/>
      </w:tblGrid>
      <w:tr w:rsidR="00B00D01" w:rsidRPr="00414F8E" w14:paraId="7DE5727B" w14:textId="77777777">
        <w:trPr>
          <w:jc w:val="center"/>
        </w:trPr>
        <w:tc>
          <w:tcPr>
            <w:tcW w:w="10282" w:type="dxa"/>
            <w:shd w:val="clear" w:color="auto" w:fill="F2F2F2"/>
          </w:tcPr>
          <w:p w14:paraId="066B5166" w14:textId="77777777" w:rsidR="00B00D01" w:rsidRPr="00414F8E" w:rsidRDefault="00000000">
            <w:pPr>
              <w:spacing w:after="60" w:line="240" w:lineRule="auto"/>
              <w:rPr>
                <w:lang w:val="de-DE"/>
              </w:rPr>
            </w:pPr>
            <w:r w:rsidRPr="00414F8E">
              <w:rPr>
                <w:b/>
                <w:sz w:val="22"/>
                <w:lang w:val="de-DE"/>
              </w:rPr>
              <w:t>Aufgabenkarte 3: Bessere Entscheidungen fürs Fest</w:t>
            </w:r>
          </w:p>
          <w:p w14:paraId="5E1E60D6" w14:textId="77777777" w:rsidR="00B00D01" w:rsidRPr="00414F8E" w:rsidRDefault="00000000">
            <w:pPr>
              <w:spacing w:after="20" w:line="240" w:lineRule="auto"/>
              <w:rPr>
                <w:lang w:val="de-DE"/>
              </w:rPr>
            </w:pPr>
            <w:proofErr w:type="spellStart"/>
            <w:r w:rsidRPr="00414F8E">
              <w:rPr>
                <w:sz w:val="18"/>
                <w:lang w:val="de-DE"/>
              </w:rPr>
              <w:t>Hilf</w:t>
            </w:r>
            <w:proofErr w:type="spellEnd"/>
            <w:r w:rsidRPr="00414F8E">
              <w:rPr>
                <w:sz w:val="18"/>
                <w:lang w:val="de-DE"/>
              </w:rPr>
              <w:t xml:space="preserve"> bei der Planung einer Geburtstagsfeier mit weniger Müll.</w:t>
            </w:r>
          </w:p>
          <w:p w14:paraId="4E75E714" w14:textId="77777777" w:rsidR="00B00D01" w:rsidRPr="00414F8E" w:rsidRDefault="00000000">
            <w:pPr>
              <w:spacing w:after="20" w:line="240" w:lineRule="auto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Überlege:</w:t>
            </w:r>
          </w:p>
          <w:p w14:paraId="1C2ED557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Was könnte die Familie mit weniger Verpackung kaufen?</w:t>
            </w:r>
          </w:p>
          <w:p w14:paraId="4BBB33BC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Was könnte sie von zu Hause wiederverwenden?</w:t>
            </w:r>
          </w:p>
          <w:p w14:paraId="67BC97EC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Welche Dekoration könnte man mehrmals benutzen?</w:t>
            </w:r>
          </w:p>
          <w:p w14:paraId="491D36C3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Was könnten Gäste in einer Brotdose oder Trinkflasche mitbringen?</w:t>
            </w:r>
          </w:p>
          <w:p w14:paraId="00CAC49D" w14:textId="77777777" w:rsidR="00B00D01" w:rsidRPr="00414F8E" w:rsidRDefault="00000000">
            <w:pPr>
              <w:spacing w:after="20" w:line="240" w:lineRule="auto"/>
              <w:ind w:left="259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t>• Was könnte man statt kleiner Plastik-</w:t>
            </w:r>
            <w:proofErr w:type="spellStart"/>
            <w:r w:rsidRPr="00414F8E">
              <w:rPr>
                <w:sz w:val="18"/>
                <w:lang w:val="de-DE"/>
              </w:rPr>
              <w:t>Mitgebsel</w:t>
            </w:r>
            <w:proofErr w:type="spellEnd"/>
            <w:r w:rsidRPr="00414F8E">
              <w:rPr>
                <w:sz w:val="18"/>
                <w:lang w:val="de-DE"/>
              </w:rPr>
              <w:t xml:space="preserve"> machen, zum Beispiel ein Spiel, ein Foto oder eine Bastelaktion?</w:t>
            </w:r>
          </w:p>
        </w:tc>
      </w:tr>
    </w:tbl>
    <w:p w14:paraId="6665C268" w14:textId="77777777" w:rsidR="00B00D01" w:rsidRPr="00414F8E" w:rsidRDefault="00B00D01">
      <w:pPr>
        <w:spacing w:after="100" w:line="240" w:lineRule="auto"/>
        <w:rPr>
          <w:lang w:val="de-DE"/>
        </w:rPr>
      </w:pPr>
    </w:p>
    <w:p w14:paraId="68E0008C" w14:textId="77777777" w:rsidR="00B00D01" w:rsidRPr="00414F8E" w:rsidRDefault="00000000">
      <w:pPr>
        <w:pageBreakBefore/>
        <w:spacing w:before="60" w:after="100" w:line="240" w:lineRule="auto"/>
        <w:rPr>
          <w:lang w:val="de-DE"/>
        </w:rPr>
      </w:pPr>
      <w:r w:rsidRPr="00414F8E">
        <w:rPr>
          <w:b/>
          <w:color w:val="2F5597"/>
          <w:sz w:val="30"/>
          <w:lang w:val="de-DE"/>
        </w:rPr>
        <w:lastRenderedPageBreak/>
        <w:t xml:space="preserve">Arbeitsblatt für </w:t>
      </w:r>
      <w:proofErr w:type="spellStart"/>
      <w:proofErr w:type="gramStart"/>
      <w:r w:rsidRPr="00414F8E">
        <w:rPr>
          <w:b/>
          <w:color w:val="2F5597"/>
          <w:sz w:val="30"/>
          <w:lang w:val="de-DE"/>
        </w:rPr>
        <w:t>Schüler:innen</w:t>
      </w:r>
      <w:proofErr w:type="spellEnd"/>
      <w:proofErr w:type="gramEnd"/>
      <w:r w:rsidRPr="00414F8E">
        <w:rPr>
          <w:b/>
          <w:color w:val="2F5597"/>
          <w:sz w:val="30"/>
          <w:lang w:val="de-DE"/>
        </w:rPr>
        <w:t xml:space="preserve">: </w:t>
      </w:r>
      <w:proofErr w:type="spellStart"/>
      <w:r w:rsidRPr="00414F8E">
        <w:rPr>
          <w:b/>
          <w:color w:val="2F5597"/>
          <w:sz w:val="30"/>
          <w:lang w:val="de-DE"/>
        </w:rPr>
        <w:t>Party-Müll-Detektiv:innen</w:t>
      </w:r>
      <w:proofErr w:type="spellEnd"/>
    </w:p>
    <w:p w14:paraId="7481E2DB" w14:textId="77777777" w:rsidR="00B00D01" w:rsidRPr="00414F8E" w:rsidRDefault="00000000">
      <w:pPr>
        <w:spacing w:after="100" w:line="240" w:lineRule="auto"/>
        <w:rPr>
          <w:lang w:val="de-DE"/>
        </w:rPr>
      </w:pPr>
      <w:r w:rsidRPr="00414F8E">
        <w:rPr>
          <w:lang w:val="de-DE"/>
        </w:rPr>
        <w:t>Name: ________________________________    Datum: ____________________</w:t>
      </w:r>
    </w:p>
    <w:p w14:paraId="35E8F042" w14:textId="77777777" w:rsidR="00B00D01" w:rsidRPr="00414F8E" w:rsidRDefault="00000000">
      <w:pPr>
        <w:spacing w:before="120" w:after="100" w:line="240" w:lineRule="auto"/>
        <w:rPr>
          <w:lang w:val="de-DE"/>
        </w:rPr>
      </w:pPr>
      <w:r w:rsidRPr="00414F8E">
        <w:rPr>
          <w:b/>
          <w:color w:val="4472C4"/>
          <w:sz w:val="24"/>
          <w:lang w:val="de-DE"/>
        </w:rPr>
        <w:t>1. Vor dem Schauen</w:t>
      </w:r>
    </w:p>
    <w:p w14:paraId="4455E1D4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lang w:val="de-DE"/>
        </w:rPr>
        <w:t>Welche Dinge benutzt man oft bei einer Geburtstagsfeier?</w:t>
      </w:r>
    </w:p>
    <w:p w14:paraId="2DC5514B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05CC6478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0D37083E" w14:textId="77777777" w:rsidR="00B00D01" w:rsidRPr="00414F8E" w:rsidRDefault="00000000">
      <w:pPr>
        <w:spacing w:before="120" w:after="100" w:line="240" w:lineRule="auto"/>
        <w:rPr>
          <w:lang w:val="de-DE"/>
        </w:rPr>
      </w:pPr>
      <w:r w:rsidRPr="00414F8E">
        <w:rPr>
          <w:b/>
          <w:color w:val="4472C4"/>
          <w:sz w:val="24"/>
          <w:lang w:val="de-DE"/>
        </w:rPr>
        <w:t>2. Während des Schauens: Was entdeckst du?</w:t>
      </w:r>
    </w:p>
    <w:p w14:paraId="1343F24A" w14:textId="77777777" w:rsidR="00B00D01" w:rsidRPr="00414F8E" w:rsidRDefault="00000000">
      <w:pPr>
        <w:spacing w:after="60" w:line="240" w:lineRule="auto"/>
        <w:rPr>
          <w:lang w:val="de-DE"/>
        </w:rPr>
      </w:pPr>
      <w:r w:rsidRPr="00414F8E">
        <w:rPr>
          <w:lang w:val="de-DE"/>
        </w:rPr>
        <w:t>Schreibe oder zeichne Beispiele aus dem Filmausschnitt.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5136"/>
      </w:tblGrid>
      <w:tr w:rsidR="00B00D01" w:rsidRPr="00414F8E" w14:paraId="71141ADA" w14:textId="77777777">
        <w:trPr>
          <w:jc w:val="center"/>
        </w:trPr>
        <w:tc>
          <w:tcPr>
            <w:tcW w:w="5141" w:type="dxa"/>
            <w:shd w:val="clear" w:color="auto" w:fill="E6E6E6"/>
          </w:tcPr>
          <w:p w14:paraId="30B2CA77" w14:textId="77777777" w:rsidR="00B00D01" w:rsidRDefault="00000000">
            <w:pPr>
              <w:spacing w:after="20"/>
            </w:pPr>
            <w:proofErr w:type="spellStart"/>
            <w:r>
              <w:rPr>
                <w:b/>
                <w:sz w:val="19"/>
              </w:rPr>
              <w:t>Kategorie</w:t>
            </w:r>
            <w:proofErr w:type="spellEnd"/>
          </w:p>
        </w:tc>
        <w:tc>
          <w:tcPr>
            <w:tcW w:w="5141" w:type="dxa"/>
            <w:shd w:val="clear" w:color="auto" w:fill="E6E6E6"/>
          </w:tcPr>
          <w:p w14:paraId="560DF8F1" w14:textId="77777777" w:rsidR="00B00D01" w:rsidRPr="00414F8E" w:rsidRDefault="00000000">
            <w:pPr>
              <w:spacing w:after="20"/>
              <w:rPr>
                <w:lang w:val="de-DE"/>
              </w:rPr>
            </w:pPr>
            <w:r w:rsidRPr="00414F8E">
              <w:rPr>
                <w:b/>
                <w:sz w:val="19"/>
                <w:lang w:val="de-DE"/>
              </w:rPr>
              <w:t>Das habe ich im Clip entdeckt</w:t>
            </w:r>
          </w:p>
        </w:tc>
      </w:tr>
      <w:tr w:rsidR="00B00D01" w:rsidRPr="00414F8E" w14:paraId="0FA27773" w14:textId="77777777">
        <w:trPr>
          <w:jc w:val="center"/>
        </w:trPr>
        <w:tc>
          <w:tcPr>
            <w:tcW w:w="5141" w:type="dxa"/>
          </w:tcPr>
          <w:p w14:paraId="2B570D37" w14:textId="77777777" w:rsidR="00B00D01" w:rsidRPr="00414F8E" w:rsidRDefault="00000000">
            <w:pPr>
              <w:spacing w:after="20"/>
              <w:rPr>
                <w:lang w:val="de-DE"/>
              </w:rPr>
            </w:pPr>
            <w:r w:rsidRPr="00414F8E">
              <w:rPr>
                <w:b/>
                <w:sz w:val="18"/>
                <w:lang w:val="de-DE"/>
              </w:rPr>
              <w:t>Dinge zum Essen und Trinken</w:t>
            </w:r>
          </w:p>
        </w:tc>
        <w:tc>
          <w:tcPr>
            <w:tcW w:w="5141" w:type="dxa"/>
          </w:tcPr>
          <w:p w14:paraId="45A2BFBC" w14:textId="77777777" w:rsidR="00B00D01" w:rsidRPr="00414F8E" w:rsidRDefault="00000000">
            <w:pPr>
              <w:spacing w:after="20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br/>
            </w:r>
            <w:r w:rsidRPr="00414F8E">
              <w:rPr>
                <w:sz w:val="18"/>
                <w:lang w:val="de-DE"/>
              </w:rPr>
              <w:br/>
            </w:r>
          </w:p>
        </w:tc>
      </w:tr>
      <w:tr w:rsidR="00B00D01" w:rsidRPr="00414F8E" w14:paraId="48457803" w14:textId="77777777">
        <w:trPr>
          <w:jc w:val="center"/>
        </w:trPr>
        <w:tc>
          <w:tcPr>
            <w:tcW w:w="5141" w:type="dxa"/>
          </w:tcPr>
          <w:p w14:paraId="66CD3CAF" w14:textId="77777777" w:rsidR="00B00D01" w:rsidRPr="00414F8E" w:rsidRDefault="00000000">
            <w:pPr>
              <w:spacing w:after="20"/>
              <w:rPr>
                <w:lang w:val="de-DE"/>
              </w:rPr>
            </w:pPr>
            <w:r w:rsidRPr="00414F8E">
              <w:rPr>
                <w:b/>
                <w:sz w:val="18"/>
                <w:lang w:val="de-DE"/>
              </w:rPr>
              <w:t>Verpackungen von Essen und Snacks</w:t>
            </w:r>
          </w:p>
        </w:tc>
        <w:tc>
          <w:tcPr>
            <w:tcW w:w="5141" w:type="dxa"/>
          </w:tcPr>
          <w:p w14:paraId="6A9DF178" w14:textId="77777777" w:rsidR="00B00D01" w:rsidRPr="00414F8E" w:rsidRDefault="00000000">
            <w:pPr>
              <w:spacing w:after="20"/>
              <w:rPr>
                <w:lang w:val="de-DE"/>
              </w:rPr>
            </w:pPr>
            <w:r w:rsidRPr="00414F8E">
              <w:rPr>
                <w:sz w:val="18"/>
                <w:lang w:val="de-DE"/>
              </w:rPr>
              <w:br/>
            </w:r>
            <w:r w:rsidRPr="00414F8E">
              <w:rPr>
                <w:sz w:val="18"/>
                <w:lang w:val="de-DE"/>
              </w:rPr>
              <w:br/>
            </w:r>
          </w:p>
        </w:tc>
      </w:tr>
      <w:tr w:rsidR="00B00D01" w14:paraId="7FC61A29" w14:textId="77777777">
        <w:trPr>
          <w:jc w:val="center"/>
        </w:trPr>
        <w:tc>
          <w:tcPr>
            <w:tcW w:w="5141" w:type="dxa"/>
          </w:tcPr>
          <w:p w14:paraId="2C19E8C0" w14:textId="77777777" w:rsidR="00B00D01" w:rsidRDefault="00000000">
            <w:pPr>
              <w:spacing w:after="20"/>
            </w:pPr>
            <w:proofErr w:type="spellStart"/>
            <w:r>
              <w:rPr>
                <w:b/>
                <w:sz w:val="18"/>
              </w:rPr>
              <w:t>Dekoration</w:t>
            </w:r>
            <w:proofErr w:type="spellEnd"/>
          </w:p>
        </w:tc>
        <w:tc>
          <w:tcPr>
            <w:tcW w:w="5141" w:type="dxa"/>
          </w:tcPr>
          <w:p w14:paraId="7902E989" w14:textId="77777777" w:rsidR="00B00D01" w:rsidRDefault="00000000">
            <w:pPr>
              <w:spacing w:after="20"/>
            </w:pPr>
            <w:r>
              <w:rPr>
                <w:sz w:val="18"/>
              </w:rPr>
              <w:br/>
            </w:r>
            <w:r>
              <w:rPr>
                <w:sz w:val="18"/>
              </w:rPr>
              <w:br/>
            </w:r>
          </w:p>
        </w:tc>
      </w:tr>
      <w:tr w:rsidR="00B00D01" w14:paraId="2999E184" w14:textId="77777777">
        <w:trPr>
          <w:jc w:val="center"/>
        </w:trPr>
        <w:tc>
          <w:tcPr>
            <w:tcW w:w="5141" w:type="dxa"/>
          </w:tcPr>
          <w:p w14:paraId="6DE69E96" w14:textId="77777777" w:rsidR="00B00D01" w:rsidRDefault="00000000">
            <w:pPr>
              <w:spacing w:after="20"/>
            </w:pPr>
            <w:r>
              <w:rPr>
                <w:b/>
                <w:sz w:val="18"/>
              </w:rPr>
              <w:t>Geschenke und Mitgebsel</w:t>
            </w:r>
          </w:p>
        </w:tc>
        <w:tc>
          <w:tcPr>
            <w:tcW w:w="5141" w:type="dxa"/>
          </w:tcPr>
          <w:p w14:paraId="435EDEE5" w14:textId="77777777" w:rsidR="00B00D01" w:rsidRDefault="00000000">
            <w:pPr>
              <w:spacing w:after="20"/>
            </w:pPr>
            <w:r>
              <w:rPr>
                <w:sz w:val="18"/>
              </w:rPr>
              <w:br/>
            </w:r>
            <w:r>
              <w:rPr>
                <w:sz w:val="18"/>
              </w:rPr>
              <w:br/>
            </w:r>
          </w:p>
        </w:tc>
      </w:tr>
    </w:tbl>
    <w:p w14:paraId="0F6D5521" w14:textId="77777777" w:rsidR="00B00D01" w:rsidRDefault="00000000">
      <w:pPr>
        <w:spacing w:before="120" w:after="100" w:line="240" w:lineRule="auto"/>
      </w:pPr>
      <w:r>
        <w:rPr>
          <w:b/>
          <w:color w:val="4472C4"/>
          <w:sz w:val="24"/>
        </w:rPr>
        <w:t>3. Nach dem Schauen</w:t>
      </w:r>
    </w:p>
    <w:p w14:paraId="70679419" w14:textId="77777777" w:rsidR="00B00D01" w:rsidRPr="00414F8E" w:rsidRDefault="00000000">
      <w:pPr>
        <w:spacing w:after="20" w:line="240" w:lineRule="auto"/>
        <w:rPr>
          <w:lang w:val="de-DE"/>
        </w:rPr>
      </w:pPr>
      <w:r w:rsidRPr="00414F8E">
        <w:rPr>
          <w:lang w:val="de-DE"/>
        </w:rPr>
        <w:t>Eine Sache, die wahrscheinlich Müll wird:</w:t>
      </w:r>
    </w:p>
    <w:p w14:paraId="50A97D5D" w14:textId="77777777" w:rsidR="00B00D01" w:rsidRPr="00414F8E" w:rsidRDefault="00000000">
      <w:pPr>
        <w:spacing w:after="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113B4369" w14:textId="77777777" w:rsidR="00B00D01" w:rsidRPr="00414F8E" w:rsidRDefault="00000000">
      <w:pPr>
        <w:spacing w:after="20" w:line="240" w:lineRule="auto"/>
        <w:rPr>
          <w:lang w:val="de-DE"/>
        </w:rPr>
      </w:pPr>
      <w:r w:rsidRPr="00414F8E">
        <w:rPr>
          <w:lang w:val="de-DE"/>
        </w:rPr>
        <w:t>Eine Sache, die man vielleicht recyceln kann:</w:t>
      </w:r>
    </w:p>
    <w:p w14:paraId="2995D8D4" w14:textId="77777777" w:rsidR="00B00D01" w:rsidRPr="00414F8E" w:rsidRDefault="00000000">
      <w:pPr>
        <w:spacing w:after="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74AC1401" w14:textId="77777777" w:rsidR="00B00D01" w:rsidRPr="00414F8E" w:rsidRDefault="00000000">
      <w:pPr>
        <w:spacing w:after="20" w:line="240" w:lineRule="auto"/>
        <w:rPr>
          <w:lang w:val="de-DE"/>
        </w:rPr>
      </w:pPr>
      <w:r w:rsidRPr="00414F8E">
        <w:rPr>
          <w:lang w:val="de-DE"/>
        </w:rPr>
        <w:t>Eine Sache, die man wiederverwenden könnte:</w:t>
      </w:r>
    </w:p>
    <w:p w14:paraId="08886626" w14:textId="77777777" w:rsidR="00B00D01" w:rsidRPr="00414F8E" w:rsidRDefault="00000000">
      <w:pPr>
        <w:spacing w:after="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73C375FA" w14:textId="77777777" w:rsidR="00B00D01" w:rsidRPr="00414F8E" w:rsidRDefault="00000000">
      <w:pPr>
        <w:spacing w:after="20" w:line="240" w:lineRule="auto"/>
        <w:rPr>
          <w:lang w:val="de-DE"/>
        </w:rPr>
      </w:pPr>
      <w:r w:rsidRPr="00414F8E">
        <w:rPr>
          <w:lang w:val="de-DE"/>
        </w:rPr>
        <w:t>Eine Sache, die schön oder lustig war, aber vielleicht nicht unbedingt nötig ist:</w:t>
      </w:r>
    </w:p>
    <w:p w14:paraId="2C91DE2D" w14:textId="77777777" w:rsidR="00B00D01" w:rsidRPr="00414F8E" w:rsidRDefault="00000000">
      <w:pPr>
        <w:spacing w:after="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73051C9E" w14:textId="77777777" w:rsidR="00B00D01" w:rsidRPr="00414F8E" w:rsidRDefault="00000000">
      <w:pPr>
        <w:pageBreakBefore/>
        <w:spacing w:before="60" w:after="100" w:line="240" w:lineRule="auto"/>
        <w:rPr>
          <w:lang w:val="de-DE"/>
        </w:rPr>
      </w:pPr>
      <w:r w:rsidRPr="00414F8E">
        <w:rPr>
          <w:b/>
          <w:color w:val="2F5597"/>
          <w:sz w:val="30"/>
          <w:lang w:val="de-DE"/>
        </w:rPr>
        <w:lastRenderedPageBreak/>
        <w:t>Arbeitsblatt: Mein Fest mit weniger Müll</w:t>
      </w:r>
    </w:p>
    <w:p w14:paraId="2627C30D" w14:textId="77777777" w:rsidR="00B00D01" w:rsidRPr="00414F8E" w:rsidRDefault="00000000">
      <w:pPr>
        <w:spacing w:before="120" w:after="100" w:line="240" w:lineRule="auto"/>
        <w:rPr>
          <w:lang w:val="de-DE"/>
        </w:rPr>
      </w:pPr>
      <w:r w:rsidRPr="00414F8E">
        <w:rPr>
          <w:b/>
          <w:color w:val="4472C4"/>
          <w:sz w:val="24"/>
          <w:lang w:val="de-DE"/>
        </w:rPr>
        <w:t>1. Meine Verpackung</w:t>
      </w:r>
    </w:p>
    <w:p w14:paraId="5E7281B1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lang w:val="de-DE"/>
        </w:rPr>
        <w:t>Diese Verpackung habe ich untersucht: _____________________________________________</w:t>
      </w:r>
    </w:p>
    <w:p w14:paraId="69E65770" w14:textId="77777777" w:rsidR="00B00D01" w:rsidRPr="00414F8E" w:rsidRDefault="00000000">
      <w:pPr>
        <w:spacing w:after="20" w:line="240" w:lineRule="auto"/>
        <w:rPr>
          <w:lang w:val="de-DE"/>
        </w:rPr>
      </w:pPr>
      <w:r w:rsidRPr="00414F8E">
        <w:rPr>
          <w:lang w:val="de-DE"/>
        </w:rPr>
        <w:t>Sie besteht aus:</w:t>
      </w:r>
    </w:p>
    <w:p w14:paraId="44B5525B" w14:textId="77777777" w:rsidR="00B00D01" w:rsidRPr="00414F8E" w:rsidRDefault="00000000">
      <w:pPr>
        <w:spacing w:after="0" w:line="240" w:lineRule="auto"/>
        <w:rPr>
          <w:lang w:val="de-DE"/>
        </w:rPr>
      </w:pPr>
      <w:r w:rsidRPr="00414F8E">
        <w:rPr>
          <w:lang w:val="de-DE"/>
        </w:rPr>
        <w:t>☐ Papier/Karton</w:t>
      </w:r>
    </w:p>
    <w:p w14:paraId="7B2551C2" w14:textId="77777777" w:rsidR="00B00D01" w:rsidRPr="00414F8E" w:rsidRDefault="00000000">
      <w:pPr>
        <w:spacing w:after="0" w:line="240" w:lineRule="auto"/>
        <w:rPr>
          <w:lang w:val="de-DE"/>
        </w:rPr>
      </w:pPr>
      <w:r w:rsidRPr="00414F8E">
        <w:rPr>
          <w:lang w:val="de-DE"/>
        </w:rPr>
        <w:t>☐ Plastik</w:t>
      </w:r>
    </w:p>
    <w:p w14:paraId="61BE8479" w14:textId="77777777" w:rsidR="00B00D01" w:rsidRPr="00414F8E" w:rsidRDefault="00000000">
      <w:pPr>
        <w:spacing w:after="0" w:line="240" w:lineRule="auto"/>
        <w:rPr>
          <w:lang w:val="de-DE"/>
        </w:rPr>
      </w:pPr>
      <w:r w:rsidRPr="00414F8E">
        <w:rPr>
          <w:lang w:val="de-DE"/>
        </w:rPr>
        <w:t>☐ Glas</w:t>
      </w:r>
    </w:p>
    <w:p w14:paraId="64ECFFAE" w14:textId="77777777" w:rsidR="00B00D01" w:rsidRPr="00414F8E" w:rsidRDefault="00000000">
      <w:pPr>
        <w:spacing w:after="0" w:line="240" w:lineRule="auto"/>
        <w:rPr>
          <w:lang w:val="de-DE"/>
        </w:rPr>
      </w:pPr>
      <w:r w:rsidRPr="00414F8E">
        <w:rPr>
          <w:lang w:val="de-DE"/>
        </w:rPr>
        <w:t>☐ Metall</w:t>
      </w:r>
    </w:p>
    <w:p w14:paraId="73199B5D" w14:textId="77777777" w:rsidR="00B00D01" w:rsidRPr="00414F8E" w:rsidRDefault="00000000">
      <w:pPr>
        <w:spacing w:after="0" w:line="240" w:lineRule="auto"/>
        <w:rPr>
          <w:lang w:val="de-DE"/>
        </w:rPr>
      </w:pPr>
      <w:r w:rsidRPr="00414F8E">
        <w:rPr>
          <w:lang w:val="de-DE"/>
        </w:rPr>
        <w:t>☐ verschiedenen Materialien</w:t>
      </w:r>
    </w:p>
    <w:p w14:paraId="386A20DE" w14:textId="77777777" w:rsidR="00B00D01" w:rsidRPr="00414F8E" w:rsidRDefault="00000000">
      <w:pPr>
        <w:spacing w:after="0" w:line="240" w:lineRule="auto"/>
        <w:rPr>
          <w:lang w:val="de-DE"/>
        </w:rPr>
      </w:pPr>
      <w:r w:rsidRPr="00414F8E">
        <w:rPr>
          <w:lang w:val="de-DE"/>
        </w:rPr>
        <w:t>☐ Ich bin nicht sicher</w:t>
      </w:r>
    </w:p>
    <w:p w14:paraId="5A7BB5A5" w14:textId="77777777" w:rsidR="00B00D01" w:rsidRPr="00414F8E" w:rsidRDefault="00000000">
      <w:pPr>
        <w:spacing w:after="20" w:line="240" w:lineRule="auto"/>
        <w:rPr>
          <w:lang w:val="de-DE"/>
        </w:rPr>
      </w:pPr>
      <w:r w:rsidRPr="00414F8E">
        <w:rPr>
          <w:lang w:val="de-DE"/>
        </w:rPr>
        <w:t>Diese Zeichen oder Hinweise habe ich gefunden:</w:t>
      </w:r>
    </w:p>
    <w:p w14:paraId="56F46257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786D96EB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1F43A41E" w14:textId="77777777" w:rsidR="00B00D01" w:rsidRPr="00414F8E" w:rsidRDefault="00000000">
      <w:pPr>
        <w:spacing w:after="100" w:line="240" w:lineRule="auto"/>
        <w:rPr>
          <w:lang w:val="de-DE"/>
        </w:rPr>
      </w:pPr>
      <w:r w:rsidRPr="00414F8E">
        <w:rPr>
          <w:lang w:val="de-DE"/>
        </w:rPr>
        <w:t>Kann man die Verpackung wiederverwerten?    ☐ ja    ☐ nein    ☐ ich bin nicht sicher</w:t>
      </w:r>
    </w:p>
    <w:p w14:paraId="00FBD85C" w14:textId="77777777" w:rsidR="00B00D01" w:rsidRPr="00414F8E" w:rsidRDefault="00000000">
      <w:pPr>
        <w:spacing w:before="120" w:after="100" w:line="240" w:lineRule="auto"/>
        <w:rPr>
          <w:lang w:val="de-DE"/>
        </w:rPr>
      </w:pPr>
      <w:r w:rsidRPr="00414F8E">
        <w:rPr>
          <w:b/>
          <w:color w:val="4472C4"/>
          <w:sz w:val="24"/>
          <w:lang w:val="de-DE"/>
        </w:rPr>
        <w:t>2. Meine Ideen für ein Fest mit weniger Müll</w:t>
      </w:r>
    </w:p>
    <w:p w14:paraId="58A80382" w14:textId="77777777" w:rsidR="00B00D01" w:rsidRPr="00414F8E" w:rsidRDefault="00000000">
      <w:pPr>
        <w:spacing w:after="20" w:line="240" w:lineRule="auto"/>
        <w:rPr>
          <w:lang w:val="de-DE"/>
        </w:rPr>
      </w:pPr>
      <w:r w:rsidRPr="00414F8E">
        <w:rPr>
          <w:lang w:val="de-DE"/>
        </w:rPr>
        <w:t>Für Essen und Getränke würde ich wählen:</w:t>
      </w:r>
    </w:p>
    <w:p w14:paraId="409B7402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26BE579B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6F3397D8" w14:textId="77777777" w:rsidR="00B00D01" w:rsidRPr="00414F8E" w:rsidRDefault="00000000">
      <w:pPr>
        <w:spacing w:after="20" w:line="240" w:lineRule="auto"/>
        <w:rPr>
          <w:lang w:val="de-DE"/>
        </w:rPr>
      </w:pPr>
      <w:r w:rsidRPr="00414F8E">
        <w:rPr>
          <w:lang w:val="de-DE"/>
        </w:rPr>
        <w:t>Für die Dekoration würde ich verwenden:</w:t>
      </w:r>
    </w:p>
    <w:p w14:paraId="29551EB3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41877BCA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05A4C828" w14:textId="77777777" w:rsidR="00B00D01" w:rsidRPr="00414F8E" w:rsidRDefault="00000000">
      <w:pPr>
        <w:spacing w:after="20" w:line="240" w:lineRule="auto"/>
        <w:rPr>
          <w:lang w:val="de-DE"/>
        </w:rPr>
      </w:pPr>
      <w:r w:rsidRPr="00414F8E">
        <w:rPr>
          <w:lang w:val="de-DE"/>
        </w:rPr>
        <w:t>Um Müll zu vermeiden, würde ich:</w:t>
      </w:r>
    </w:p>
    <w:p w14:paraId="1D9F5CDB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05BA0B7D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4D576A4A" w14:textId="77777777" w:rsidR="00B00D01" w:rsidRPr="00414F8E" w:rsidRDefault="00000000">
      <w:pPr>
        <w:pageBreakBefore/>
        <w:spacing w:before="120" w:after="100" w:line="240" w:lineRule="auto"/>
        <w:rPr>
          <w:lang w:val="de-DE"/>
        </w:rPr>
      </w:pPr>
      <w:r w:rsidRPr="00414F8E">
        <w:rPr>
          <w:b/>
          <w:color w:val="4472C4"/>
          <w:sz w:val="24"/>
          <w:lang w:val="de-DE"/>
        </w:rPr>
        <w:lastRenderedPageBreak/>
        <w:t>3. Brief an das Geburtstagskind</w:t>
      </w:r>
    </w:p>
    <w:p w14:paraId="2D957559" w14:textId="305A1E64" w:rsidR="00B00D01" w:rsidRPr="00414F8E" w:rsidRDefault="00000000">
      <w:pPr>
        <w:spacing w:after="120" w:line="240" w:lineRule="auto"/>
        <w:rPr>
          <w:lang w:val="de-DE"/>
        </w:rPr>
      </w:pPr>
      <w:r w:rsidRPr="00414F8E">
        <w:rPr>
          <w:lang w:val="de-DE"/>
        </w:rPr>
        <w:t>Liebe</w:t>
      </w:r>
      <w:r w:rsidR="00414F8E">
        <w:rPr>
          <w:lang w:val="de-DE"/>
        </w:rPr>
        <w:t xml:space="preserve"> Lucy</w:t>
      </w:r>
      <w:r w:rsidRPr="00414F8E">
        <w:rPr>
          <w:lang w:val="de-DE"/>
        </w:rPr>
        <w:t>,</w:t>
      </w:r>
    </w:p>
    <w:p w14:paraId="59C3905A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lang w:val="de-DE"/>
        </w:rPr>
        <w:t>ich habe ein paar Ideen für deine nächste Geburtstagsfeier. Du könntest</w:t>
      </w:r>
    </w:p>
    <w:p w14:paraId="3E85AF4D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29A2F850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6C1CD8A5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29B02C00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6694D1CA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764131C2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3E1ED796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404175ED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lang w:val="de-DE"/>
        </w:rPr>
        <w:t>Du solltest auch daran denken,</w:t>
      </w:r>
    </w:p>
    <w:p w14:paraId="2A55D62C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3A061DFE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17B9621B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3DF56E90" w14:textId="77777777" w:rsidR="00B00D01" w:rsidRPr="00414F8E" w:rsidRDefault="00000000">
      <w:pPr>
        <w:spacing w:after="40" w:line="240" w:lineRule="auto"/>
        <w:rPr>
          <w:lang w:val="de-DE"/>
        </w:rPr>
      </w:pPr>
      <w:r w:rsidRPr="00414F8E">
        <w:rPr>
          <w:sz w:val="20"/>
          <w:lang w:val="de-DE"/>
        </w:rPr>
        <w:t>______________________________________________________________________________________</w:t>
      </w:r>
    </w:p>
    <w:p w14:paraId="0B9F7277" w14:textId="77777777" w:rsidR="00B00D01" w:rsidRPr="00414F8E" w:rsidRDefault="00000000">
      <w:pPr>
        <w:spacing w:after="80" w:line="240" w:lineRule="auto"/>
        <w:rPr>
          <w:lang w:val="de-DE"/>
        </w:rPr>
      </w:pPr>
      <w:r w:rsidRPr="00414F8E">
        <w:rPr>
          <w:lang w:val="de-DE"/>
        </w:rPr>
        <w:t>So kann deine Feier schön werden und weniger Müll machen!</w:t>
      </w:r>
    </w:p>
    <w:p w14:paraId="7EF70523" w14:textId="77777777" w:rsidR="00B00D01" w:rsidRDefault="00000000">
      <w:pPr>
        <w:spacing w:after="160" w:line="240" w:lineRule="auto"/>
      </w:pPr>
      <w:r>
        <w:t xml:space="preserve">Viele </w:t>
      </w:r>
      <w:proofErr w:type="spellStart"/>
      <w:r>
        <w:t>Grüße</w:t>
      </w:r>
      <w:proofErr w:type="spellEnd"/>
    </w:p>
    <w:p w14:paraId="658CFB9C" w14:textId="77777777" w:rsidR="00B00D01" w:rsidRDefault="00000000">
      <w:pPr>
        <w:spacing w:after="0" w:line="240" w:lineRule="auto"/>
      </w:pPr>
      <w:r>
        <w:t>____________________________</w:t>
      </w:r>
    </w:p>
    <w:sectPr w:rsidR="00B00D01" w:rsidSect="00034616">
      <w:pgSz w:w="12240" w:h="15840"/>
      <w:pgMar w:top="792" w:right="979" w:bottom="792" w:left="9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712241"/>
    <w:multiLevelType w:val="hybridMultilevel"/>
    <w:tmpl w:val="394C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666148">
    <w:abstractNumId w:val="8"/>
  </w:num>
  <w:num w:numId="2" w16cid:durableId="664406217">
    <w:abstractNumId w:val="6"/>
  </w:num>
  <w:num w:numId="3" w16cid:durableId="1979259037">
    <w:abstractNumId w:val="5"/>
  </w:num>
  <w:num w:numId="4" w16cid:durableId="1496068293">
    <w:abstractNumId w:val="4"/>
  </w:num>
  <w:num w:numId="5" w16cid:durableId="60687936">
    <w:abstractNumId w:val="7"/>
  </w:num>
  <w:num w:numId="6" w16cid:durableId="1390180429">
    <w:abstractNumId w:val="3"/>
  </w:num>
  <w:num w:numId="7" w16cid:durableId="491721300">
    <w:abstractNumId w:val="2"/>
  </w:num>
  <w:num w:numId="8" w16cid:durableId="1797869189">
    <w:abstractNumId w:val="1"/>
  </w:num>
  <w:num w:numId="9" w16cid:durableId="1519850483">
    <w:abstractNumId w:val="0"/>
  </w:num>
  <w:num w:numId="10" w16cid:durableId="872958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4F8E"/>
    <w:rsid w:val="00AA1D8D"/>
    <w:rsid w:val="00B00D01"/>
    <w:rsid w:val="00B47730"/>
    <w:rsid w:val="00CB0664"/>
    <w:rsid w:val="00D76C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63C64"/>
  <w14:defaultImageDpi w14:val="300"/>
  <w15:docId w15:val="{63C9F3C7-A9D0-4E6B-B86E-77955DF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Liberation Sans" w:eastAsia="Liberation Sans" w:hAnsi="Liberation Sans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14F8E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414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vZJxdF1J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Серафима Фёдорова</cp:lastModifiedBy>
  <cp:revision>2</cp:revision>
  <dcterms:created xsi:type="dcterms:W3CDTF">2026-05-05T17:41:00Z</dcterms:created>
  <dcterms:modified xsi:type="dcterms:W3CDTF">2026-05-05T17:41:00Z</dcterms:modified>
  <cp:category/>
</cp:coreProperties>
</file>